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E57A" w14:textId="64B4577C" w:rsidR="00C73A6C" w:rsidRDefault="003B2846" w:rsidP="0007787F">
      <w:pPr>
        <w:tabs>
          <w:tab w:val="left" w:pos="4370"/>
        </w:tabs>
        <w:spacing w:after="160" w:line="278" w:lineRule="auto"/>
      </w:pPr>
      <w:r w:rsidRPr="00F81768">
        <w:rPr>
          <w:b/>
          <w:bCs/>
          <w:sz w:val="28"/>
          <w:szCs w:val="28"/>
        </w:rPr>
        <w:t>Question 1: Key:</w:t>
      </w:r>
      <w:r w:rsidR="0028310F">
        <w:rPr>
          <w:b/>
          <w:bCs/>
          <w:sz w:val="28"/>
          <w:szCs w:val="28"/>
        </w:rPr>
        <w:t xml:space="preserve"> </w:t>
      </w:r>
      <w:r w:rsidRPr="00F81768">
        <w:rPr>
          <w:b/>
          <w:bCs/>
          <w:sz w:val="28"/>
          <w:szCs w:val="28"/>
        </w:rPr>
        <w:t>Value</w:t>
      </w:r>
      <w:r w:rsidR="0028310F">
        <w:rPr>
          <w:b/>
          <w:bCs/>
          <w:sz w:val="28"/>
          <w:szCs w:val="28"/>
        </w:rPr>
        <w:t xml:space="preserve"> </w:t>
      </w:r>
      <w:r w:rsidRPr="00F81768">
        <w:rPr>
          <w:b/>
          <w:bCs/>
          <w:sz w:val="28"/>
          <w:szCs w:val="28"/>
        </w:rPr>
        <w:t>Pairs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313A6" w:rsidRPr="00CF7720" w14:paraId="3254FC5A" w14:textId="77777777" w:rsidTr="00D54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il"/>
              <w:left w:val="nil"/>
              <w:right w:val="nil"/>
            </w:tcBorders>
          </w:tcPr>
          <w:p w14:paraId="0F8860C3" w14:textId="77330931" w:rsidR="00E313A6" w:rsidRPr="00884FDC" w:rsidRDefault="0003763F" w:rsidP="00E313A6">
            <w:r w:rsidRPr="00884FDC">
              <w:rPr>
                <w:sz w:val="24"/>
                <w:szCs w:val="24"/>
              </w:rPr>
              <w:t>1.1 Customer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7DF4C5CB" w14:textId="5E32E363" w:rsidR="00E313A6" w:rsidRPr="00CF7720" w:rsidRDefault="00E313A6" w:rsidP="00E313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46F1" w:rsidRPr="00CF7720" w14:paraId="1C92226B" w14:textId="77777777" w:rsidTr="0037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15DAD3C" w14:textId="5D7E433D" w:rsidR="00D546F1" w:rsidRPr="00D546F1" w:rsidRDefault="00D546F1" w:rsidP="00D546F1">
            <w:r w:rsidRPr="00D546F1">
              <w:t>Key</w:t>
            </w:r>
          </w:p>
        </w:tc>
        <w:tc>
          <w:tcPr>
            <w:tcW w:w="4315" w:type="dxa"/>
          </w:tcPr>
          <w:p w14:paraId="21CBA553" w14:textId="4FE65E5D" w:rsidR="00D546F1" w:rsidRPr="00D546F1" w:rsidRDefault="00D546F1" w:rsidP="00D54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546F1">
              <w:rPr>
                <w:b/>
                <w:bCs/>
              </w:rPr>
              <w:t>Value</w:t>
            </w:r>
          </w:p>
        </w:tc>
      </w:tr>
      <w:tr w:rsidR="00E313A6" w:rsidRPr="00CF7720" w14:paraId="6BA0EC9D" w14:textId="77777777" w:rsidTr="00374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161C910" w14:textId="7BBEC7FB" w:rsidR="00E313A6" w:rsidRPr="00D546F1" w:rsidRDefault="0003763F" w:rsidP="00E313A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1-2</w:t>
            </w:r>
            <w:r w:rsidR="003C649D">
              <w:rPr>
                <w:b w:val="0"/>
                <w:bCs w:val="0"/>
              </w:rPr>
              <w:t>-333:Tina</w:t>
            </w:r>
          </w:p>
        </w:tc>
        <w:tc>
          <w:tcPr>
            <w:tcW w:w="4315" w:type="dxa"/>
          </w:tcPr>
          <w:p w14:paraId="1F6B1F6A" w14:textId="3B1745EA" w:rsidR="00E313A6" w:rsidRPr="00CF7720" w:rsidRDefault="00E313A6" w:rsidP="00E31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5A1">
              <w:t>99202</w:t>
            </w:r>
          </w:p>
        </w:tc>
      </w:tr>
      <w:tr w:rsidR="00E313A6" w:rsidRPr="00CF7720" w14:paraId="40DE5BCD" w14:textId="77777777" w:rsidTr="00374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7A236D7" w14:textId="52F484BA" w:rsidR="00E313A6" w:rsidRPr="00D546F1" w:rsidRDefault="00AE44C8" w:rsidP="00E313A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2-3-444:Tony</w:t>
            </w:r>
          </w:p>
        </w:tc>
        <w:tc>
          <w:tcPr>
            <w:tcW w:w="4315" w:type="dxa"/>
          </w:tcPr>
          <w:p w14:paraId="451E9246" w14:textId="3A93B7CD" w:rsidR="00E313A6" w:rsidRPr="00CF7720" w:rsidRDefault="00E313A6" w:rsidP="00E31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5A1">
              <w:t>99</w:t>
            </w:r>
            <w:r w:rsidR="00AE44C8">
              <w:t>223</w:t>
            </w:r>
          </w:p>
        </w:tc>
      </w:tr>
      <w:tr w:rsidR="00E313A6" w:rsidRPr="00CF7720" w14:paraId="4D9F2B25" w14:textId="77777777" w:rsidTr="00374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D748F2E" w14:textId="3767ACD2" w:rsidR="00E313A6" w:rsidRPr="00D546F1" w:rsidRDefault="00AE44C8" w:rsidP="00E313A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3-4-555</w:t>
            </w:r>
            <w:r w:rsidR="00884FDC">
              <w:rPr>
                <w:b w:val="0"/>
                <w:bCs w:val="0"/>
              </w:rPr>
              <w:t>:Pam</w:t>
            </w:r>
          </w:p>
        </w:tc>
        <w:tc>
          <w:tcPr>
            <w:tcW w:w="4315" w:type="dxa"/>
          </w:tcPr>
          <w:p w14:paraId="6BA5AB07" w14:textId="26813D4E" w:rsidR="00E313A6" w:rsidRPr="00CF7720" w:rsidRDefault="00884FDC" w:rsidP="00E31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99004</w:t>
            </w:r>
          </w:p>
        </w:tc>
      </w:tr>
    </w:tbl>
    <w:p w14:paraId="3740E7DC" w14:textId="5A21CB19" w:rsidR="00C73A6C" w:rsidRPr="00CF7720" w:rsidRDefault="00C73A6C" w:rsidP="00C73A6C">
      <w:pPr>
        <w:spacing w:line="240" w:lineRule="auto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A4BFA" w:rsidRPr="00CF7720" w14:paraId="4E02325E" w14:textId="77777777" w:rsidTr="0098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nil"/>
              <w:left w:val="nil"/>
              <w:right w:val="nil"/>
            </w:tcBorders>
          </w:tcPr>
          <w:p w14:paraId="43606B18" w14:textId="19AD91A7" w:rsidR="00CA4BFA" w:rsidRPr="00CF7720" w:rsidRDefault="00B22FC7" w:rsidP="00CA4BFA">
            <w:r w:rsidRPr="00884FD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884FDC">
              <w:rPr>
                <w:sz w:val="24"/>
                <w:szCs w:val="24"/>
              </w:rPr>
              <w:t xml:space="preserve"> </w:t>
            </w:r>
            <w:r w:rsidR="000015BC">
              <w:rPr>
                <w:sz w:val="24"/>
                <w:szCs w:val="24"/>
              </w:rPr>
              <w:t>Includes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64F960C4" w14:textId="62B2C281" w:rsidR="00CA4BFA" w:rsidRPr="00CF7720" w:rsidRDefault="00CA4BFA" w:rsidP="00CA4B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4943" w:rsidRPr="00CF7720" w14:paraId="369D4D3D" w14:textId="77777777" w:rsidTr="00CA4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900141A" w14:textId="425A2F74" w:rsidR="00984943" w:rsidRPr="00F9561D" w:rsidRDefault="00984943" w:rsidP="00984943">
            <w:r w:rsidRPr="00F9561D">
              <w:t>Key</w:t>
            </w:r>
          </w:p>
        </w:tc>
        <w:tc>
          <w:tcPr>
            <w:tcW w:w="4315" w:type="dxa"/>
          </w:tcPr>
          <w:p w14:paraId="230FF7AC" w14:textId="18DB4F0F" w:rsidR="00984943" w:rsidRPr="00F9561D" w:rsidRDefault="00984943" w:rsidP="00984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9561D">
              <w:rPr>
                <w:b/>
                <w:bCs/>
              </w:rPr>
              <w:t>Value</w:t>
            </w:r>
          </w:p>
        </w:tc>
      </w:tr>
      <w:tr w:rsidR="00CA4BFA" w:rsidRPr="00CF7720" w14:paraId="029B355B" w14:textId="77777777" w:rsidTr="00CA4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55320F5" w14:textId="1D6EF82C" w:rsidR="00CA4BFA" w:rsidRPr="00260203" w:rsidRDefault="000D0432" w:rsidP="00CA4BF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6x6:</w:t>
            </w:r>
            <w:r w:rsidR="00463474">
              <w:rPr>
                <w:b w:val="0"/>
                <w:bCs w:val="0"/>
              </w:rPr>
              <w:t>T101:6%</w:t>
            </w:r>
          </w:p>
        </w:tc>
        <w:tc>
          <w:tcPr>
            <w:tcW w:w="4315" w:type="dxa"/>
          </w:tcPr>
          <w:p w14:paraId="2124248F" w14:textId="0A9DCD6E" w:rsidR="00CA4BFA" w:rsidRPr="00260203" w:rsidRDefault="00CA4BFA" w:rsidP="00C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0203">
              <w:t>5</w:t>
            </w:r>
          </w:p>
        </w:tc>
      </w:tr>
      <w:tr w:rsidR="00CA4BFA" w:rsidRPr="00CF7720" w14:paraId="467D3587" w14:textId="77777777" w:rsidTr="00CA4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75A8867" w14:textId="5FD536B6" w:rsidR="00CA4BFA" w:rsidRPr="00260203" w:rsidRDefault="00463474" w:rsidP="00CA4BF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5x5:T101:3%</w:t>
            </w:r>
          </w:p>
        </w:tc>
        <w:tc>
          <w:tcPr>
            <w:tcW w:w="4315" w:type="dxa"/>
          </w:tcPr>
          <w:p w14:paraId="072F8E92" w14:textId="117AF32D" w:rsidR="00CA4BFA" w:rsidRPr="00260203" w:rsidRDefault="00CA4BFA" w:rsidP="00CA4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0203">
              <w:rPr>
                <w:lang w:val="fr-FR"/>
              </w:rPr>
              <w:t>2</w:t>
            </w:r>
          </w:p>
        </w:tc>
      </w:tr>
      <w:tr w:rsidR="00CA4BFA" w:rsidRPr="00CF7720" w14:paraId="1F743DFD" w14:textId="77777777" w:rsidTr="00CA4B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C7B689D" w14:textId="009A59D9" w:rsidR="00CA4BFA" w:rsidRPr="00260203" w:rsidRDefault="00463474" w:rsidP="00CA4BF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1x1:T101</w:t>
            </w:r>
            <w:r w:rsidR="00AE28E5">
              <w:rPr>
                <w:b w:val="0"/>
                <w:bCs w:val="0"/>
              </w:rPr>
              <w:t>:0%</w:t>
            </w:r>
          </w:p>
        </w:tc>
        <w:tc>
          <w:tcPr>
            <w:tcW w:w="4315" w:type="dxa"/>
          </w:tcPr>
          <w:p w14:paraId="35693071" w14:textId="4BCF5721" w:rsidR="00CA4BFA" w:rsidRPr="00260203" w:rsidRDefault="000D0432" w:rsidP="00CA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fr-FR"/>
              </w:rPr>
              <w:t>1</w:t>
            </w:r>
          </w:p>
        </w:tc>
      </w:tr>
      <w:tr w:rsidR="00CA4BFA" w:rsidRPr="00CF7720" w14:paraId="3415C5D8" w14:textId="77777777" w:rsidTr="00CA4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97ACBB5" w14:textId="2D836D8E" w:rsidR="00CA4BFA" w:rsidRPr="00260203" w:rsidRDefault="00AE28E5" w:rsidP="00CA4BF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5x5:T102:</w:t>
            </w:r>
            <w:r w:rsidR="00C31C2D">
              <w:rPr>
                <w:b w:val="0"/>
                <w:bCs w:val="0"/>
              </w:rPr>
              <w:t>5%</w:t>
            </w:r>
          </w:p>
        </w:tc>
        <w:tc>
          <w:tcPr>
            <w:tcW w:w="4315" w:type="dxa"/>
          </w:tcPr>
          <w:p w14:paraId="06E5AC75" w14:textId="18E24CA3" w:rsidR="00CA4BFA" w:rsidRPr="00260203" w:rsidRDefault="000D0432" w:rsidP="00CA4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fr-FR"/>
              </w:rPr>
              <w:t>3</w:t>
            </w:r>
          </w:p>
        </w:tc>
      </w:tr>
    </w:tbl>
    <w:p w14:paraId="62E1FA13" w14:textId="77777777" w:rsidR="00E90078" w:rsidRPr="00F81768" w:rsidRDefault="00E90078" w:rsidP="00E90078">
      <w:pPr>
        <w:tabs>
          <w:tab w:val="left" w:pos="4370"/>
        </w:tabs>
        <w:spacing w:after="160" w:line="278" w:lineRule="auto"/>
        <w:rPr>
          <w:b/>
          <w:bCs/>
        </w:rPr>
      </w:pPr>
    </w:p>
    <w:p w14:paraId="1023CC87" w14:textId="60D13177" w:rsidR="008800A0" w:rsidRPr="009929BD" w:rsidRDefault="00753A28" w:rsidP="00753A28">
      <w:pPr>
        <w:spacing w:after="160" w:line="278" w:lineRule="auto"/>
        <w:rPr>
          <w:b/>
          <w:bCs/>
          <w:sz w:val="28"/>
          <w:szCs w:val="28"/>
        </w:rPr>
      </w:pPr>
      <w:r w:rsidRPr="00F81768">
        <w:rPr>
          <w:b/>
          <w:bCs/>
          <w:sz w:val="28"/>
          <w:szCs w:val="28"/>
        </w:rPr>
        <w:t>Question 2: MapReduce Framework (30 points</w:t>
      </w:r>
      <w:r w:rsidR="00577A38" w:rsidRPr="009E3308">
        <w:rPr>
          <w:b/>
          <w:bCs/>
          <w:sz w:val="28"/>
          <w:szCs w:val="28"/>
        </w:rPr>
        <w:t xml:space="preserve"> total</w:t>
      </w:r>
      <w:r w:rsidR="006A6AE6" w:rsidRPr="009E3308">
        <w:rPr>
          <w:b/>
          <w:bCs/>
          <w:sz w:val="28"/>
          <w:szCs w:val="28"/>
        </w:rPr>
        <w:t>, two parts</w:t>
      </w:r>
      <w:r w:rsidRPr="00F81768">
        <w:rPr>
          <w:b/>
          <w:bCs/>
          <w:sz w:val="28"/>
          <w:szCs w:val="28"/>
        </w:rPr>
        <w:t>)</w:t>
      </w:r>
    </w:p>
    <w:p w14:paraId="7B015492" w14:textId="6F85A57A" w:rsidR="008800A0" w:rsidRDefault="008800A0" w:rsidP="008800A0">
      <w:pPr>
        <w:spacing w:after="160" w:line="278" w:lineRule="auto"/>
        <w:rPr>
          <w:b/>
          <w:bCs/>
        </w:rPr>
      </w:pPr>
      <w:r w:rsidRPr="00F81768">
        <w:rPr>
          <w:b/>
          <w:bCs/>
        </w:rPr>
        <w:t xml:space="preserve">2.1: </w:t>
      </w:r>
      <w:r w:rsidR="0089206A">
        <w:rPr>
          <w:b/>
          <w:bCs/>
        </w:rPr>
        <w:t>University-rating pairs</w:t>
      </w:r>
      <w:r w:rsidR="005943B4">
        <w:rPr>
          <w:b/>
          <w:bCs/>
        </w:rPr>
        <w:t xml:space="preserve"> (Input Data)</w:t>
      </w:r>
    </w:p>
    <w:p w14:paraId="509AEF14" w14:textId="070CA54C" w:rsidR="00F5536A" w:rsidRPr="00C4054E" w:rsidRDefault="00C26A70" w:rsidP="005943B4">
      <w:pPr>
        <w:spacing w:after="160" w:line="278" w:lineRule="auto"/>
      </w:pPr>
      <w:r w:rsidRPr="00C4054E">
        <w:t>File 1</w:t>
      </w:r>
      <w:r w:rsidR="00F5536A" w:rsidRPr="00C4054E">
        <w:t>: (</w:t>
      </w:r>
      <w:r w:rsidR="001F50F4" w:rsidRPr="00C4054E">
        <w:t>EWU, 9</w:t>
      </w:r>
      <w:r w:rsidR="00F5536A" w:rsidRPr="00C4054E">
        <w:t>)</w:t>
      </w:r>
      <w:r w:rsidR="00614DCF" w:rsidRPr="00C4054E">
        <w:t>, (CWU, 7), (WWU</w:t>
      </w:r>
      <w:r w:rsidR="0052132E" w:rsidRPr="00C4054E">
        <w:t>, 9), (EWU, 6), (CWU, 8)</w:t>
      </w:r>
    </w:p>
    <w:p w14:paraId="62D2B0E6" w14:textId="682A158C" w:rsidR="00F5536A" w:rsidRPr="000015BC" w:rsidRDefault="00C26A70" w:rsidP="005943B4">
      <w:pPr>
        <w:spacing w:after="160" w:line="278" w:lineRule="auto"/>
      </w:pPr>
      <w:r w:rsidRPr="000015BC">
        <w:t>File 2</w:t>
      </w:r>
      <w:r w:rsidR="00F5536A" w:rsidRPr="000015BC">
        <w:t xml:space="preserve">: </w:t>
      </w:r>
      <w:r w:rsidR="0052132E" w:rsidRPr="000015BC">
        <w:t>(EWU, 8), (</w:t>
      </w:r>
      <w:r w:rsidR="006A5143" w:rsidRPr="000015BC">
        <w:t>W</w:t>
      </w:r>
      <w:r w:rsidR="0052132E" w:rsidRPr="000015BC">
        <w:t xml:space="preserve">WU, </w:t>
      </w:r>
      <w:r w:rsidR="006A5143" w:rsidRPr="000015BC">
        <w:t>8</w:t>
      </w:r>
      <w:r w:rsidR="0052132E" w:rsidRPr="000015BC">
        <w:t>), (</w:t>
      </w:r>
      <w:r w:rsidR="006A5143" w:rsidRPr="000015BC">
        <w:t>C</w:t>
      </w:r>
      <w:r w:rsidR="0052132E" w:rsidRPr="000015BC">
        <w:t xml:space="preserve">WU, </w:t>
      </w:r>
      <w:r w:rsidR="006A5143" w:rsidRPr="000015BC">
        <w:t>6</w:t>
      </w:r>
      <w:r w:rsidR="0052132E" w:rsidRPr="000015BC">
        <w:t>), (</w:t>
      </w:r>
      <w:r w:rsidR="000864C9" w:rsidRPr="000015BC">
        <w:t>W</w:t>
      </w:r>
      <w:r w:rsidR="0052132E" w:rsidRPr="000015BC">
        <w:t xml:space="preserve">WU, </w:t>
      </w:r>
      <w:r w:rsidR="006A5143" w:rsidRPr="000015BC">
        <w:t>8</w:t>
      </w:r>
      <w:r w:rsidR="0052132E" w:rsidRPr="000015BC">
        <w:t xml:space="preserve">), (CWU, </w:t>
      </w:r>
      <w:r w:rsidR="006A5143" w:rsidRPr="000015BC">
        <w:t>5</w:t>
      </w:r>
      <w:r w:rsidR="0052132E" w:rsidRPr="000015BC">
        <w:t>)</w:t>
      </w:r>
    </w:p>
    <w:p w14:paraId="61AC8C06" w14:textId="77777777" w:rsidR="00C4054E" w:rsidRDefault="00C4054E" w:rsidP="0075482E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63244F77" w14:textId="06897079" w:rsidR="00D72C5B" w:rsidRPr="00D72C5B" w:rsidRDefault="00D72C5B" w:rsidP="0075482E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D72C5B">
        <w:rPr>
          <w:rFonts w:ascii="Times New Roman" w:eastAsiaTheme="majorEastAsia" w:hAnsi="Times New Roman" w:cs="Times New Roman"/>
          <w:b/>
          <w:bCs/>
          <w:sz w:val="24"/>
          <w:szCs w:val="24"/>
        </w:rPr>
        <w:t>Splitting</w:t>
      </w:r>
    </w:p>
    <w:p w14:paraId="6E32415A" w14:textId="77777777" w:rsidR="005943B4" w:rsidRPr="000015BC" w:rsidRDefault="005943B4" w:rsidP="005943B4">
      <w:pPr>
        <w:spacing w:after="160" w:line="278" w:lineRule="auto"/>
      </w:pPr>
      <w:r w:rsidRPr="000015BC">
        <w:t>Node 1 (File 1): (EWU, 9), (CWU, 7), (WWU, 9), (EWU, 6), (CWU, 8)</w:t>
      </w:r>
    </w:p>
    <w:p w14:paraId="1901FAE1" w14:textId="77777777" w:rsidR="005943B4" w:rsidRPr="0052132E" w:rsidRDefault="005943B4" w:rsidP="005943B4">
      <w:pPr>
        <w:spacing w:after="160" w:line="278" w:lineRule="auto"/>
        <w:rPr>
          <w:lang w:val="fr-FR"/>
        </w:rPr>
      </w:pPr>
      <w:r w:rsidRPr="0052132E">
        <w:rPr>
          <w:lang w:val="fr-FR"/>
        </w:rPr>
        <w:t xml:space="preserve">Node 2 (File 2): </w:t>
      </w:r>
      <w:r w:rsidRPr="00614DCF">
        <w:rPr>
          <w:lang w:val="fr-FR"/>
        </w:rPr>
        <w:t xml:space="preserve">(EWU, </w:t>
      </w:r>
      <w:r>
        <w:rPr>
          <w:lang w:val="fr-FR"/>
        </w:rPr>
        <w:t>8</w:t>
      </w:r>
      <w:r w:rsidRPr="00614DCF">
        <w:rPr>
          <w:lang w:val="fr-FR"/>
        </w:rPr>
        <w:t>), (</w:t>
      </w:r>
      <w:r>
        <w:rPr>
          <w:lang w:val="fr-FR"/>
        </w:rPr>
        <w:t>W</w:t>
      </w:r>
      <w:r w:rsidRPr="00614DCF">
        <w:rPr>
          <w:lang w:val="fr-FR"/>
        </w:rPr>
        <w:t xml:space="preserve">WU, </w:t>
      </w:r>
      <w:r>
        <w:rPr>
          <w:lang w:val="fr-FR"/>
        </w:rPr>
        <w:t>8</w:t>
      </w:r>
      <w:r w:rsidRPr="00614DCF">
        <w:rPr>
          <w:lang w:val="fr-FR"/>
        </w:rPr>
        <w:t>), (</w:t>
      </w:r>
      <w:r>
        <w:rPr>
          <w:lang w:val="fr-FR"/>
        </w:rPr>
        <w:t>C</w:t>
      </w:r>
      <w:r w:rsidRPr="00614DCF">
        <w:rPr>
          <w:lang w:val="fr-FR"/>
        </w:rPr>
        <w:t>WU</w:t>
      </w:r>
      <w:r>
        <w:rPr>
          <w:lang w:val="fr-FR"/>
        </w:rPr>
        <w:t>, 6), (WWU, 8), (CWU, 5)</w:t>
      </w:r>
    </w:p>
    <w:p w14:paraId="05D1AA69" w14:textId="77777777" w:rsidR="00C4054E" w:rsidRPr="000015BC" w:rsidRDefault="00C4054E" w:rsidP="0075482E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  <w:lang w:val="fr-FR"/>
        </w:rPr>
      </w:pPr>
    </w:p>
    <w:p w14:paraId="1533010C" w14:textId="3384B99E" w:rsidR="0075482E" w:rsidRPr="00880071" w:rsidRDefault="0075482E" w:rsidP="0075482E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80071">
        <w:rPr>
          <w:rFonts w:ascii="Times New Roman" w:eastAsiaTheme="majorEastAsia" w:hAnsi="Times New Roman" w:cs="Times New Roman"/>
          <w:b/>
          <w:bCs/>
          <w:sz w:val="24"/>
          <w:szCs w:val="24"/>
        </w:rPr>
        <w:t>Mapping (Key-Value)</w:t>
      </w:r>
    </w:p>
    <w:p w14:paraId="6E340823" w14:textId="47E737FA" w:rsidR="003321DD" w:rsidRDefault="003321DD" w:rsidP="00C4054E">
      <w:pPr>
        <w:spacing w:after="160" w:line="278" w:lineRule="auto"/>
      </w:pPr>
      <w:r w:rsidRPr="00646DFA">
        <w:t xml:space="preserve">Node 1: </w:t>
      </w:r>
      <w:r w:rsidR="00C4054E" w:rsidRPr="00646DFA">
        <w:t>(EWU, 9)</w:t>
      </w:r>
    </w:p>
    <w:p w14:paraId="0CF24C20" w14:textId="73028E0E" w:rsidR="003321DD" w:rsidRDefault="003321DD" w:rsidP="00C4054E">
      <w:pPr>
        <w:spacing w:after="160" w:line="278" w:lineRule="auto"/>
      </w:pPr>
      <w:r>
        <w:t xml:space="preserve">Node </w:t>
      </w:r>
      <w:r w:rsidR="00070672">
        <w:t>2</w:t>
      </w:r>
      <w:r>
        <w:t xml:space="preserve">: </w:t>
      </w:r>
      <w:r w:rsidR="00C4054E" w:rsidRPr="00C4054E">
        <w:t>(CWU, 7)</w:t>
      </w:r>
    </w:p>
    <w:p w14:paraId="4C7C8523" w14:textId="4ED99EF0" w:rsidR="003321DD" w:rsidRDefault="003321DD" w:rsidP="00C4054E">
      <w:pPr>
        <w:spacing w:after="160" w:line="278" w:lineRule="auto"/>
      </w:pPr>
      <w:r>
        <w:t xml:space="preserve">Node </w:t>
      </w:r>
      <w:r w:rsidR="00070672">
        <w:t>3</w:t>
      </w:r>
      <w:r>
        <w:t xml:space="preserve">: </w:t>
      </w:r>
      <w:r w:rsidR="00C4054E" w:rsidRPr="00C4054E">
        <w:t>(WWU, 9)</w:t>
      </w:r>
    </w:p>
    <w:p w14:paraId="5AA6F6D0" w14:textId="2F8976C2" w:rsidR="003321DD" w:rsidRDefault="003321DD" w:rsidP="00C4054E">
      <w:pPr>
        <w:spacing w:after="160" w:line="278" w:lineRule="auto"/>
      </w:pPr>
      <w:r w:rsidRPr="00646DFA">
        <w:t xml:space="preserve">Node </w:t>
      </w:r>
      <w:r w:rsidR="00070672" w:rsidRPr="00646DFA">
        <w:t>4</w:t>
      </w:r>
      <w:r w:rsidRPr="00646DFA">
        <w:t xml:space="preserve">: </w:t>
      </w:r>
      <w:r w:rsidR="00C4054E" w:rsidRPr="00646DFA">
        <w:t>(EWU, 6)</w:t>
      </w:r>
    </w:p>
    <w:p w14:paraId="3386FD13" w14:textId="0B19BA98" w:rsidR="00C4054E" w:rsidRPr="00070672" w:rsidRDefault="003321DD" w:rsidP="00C4054E">
      <w:pPr>
        <w:spacing w:after="160" w:line="278" w:lineRule="auto"/>
      </w:pPr>
      <w:r w:rsidRPr="00070672">
        <w:t xml:space="preserve">Node </w:t>
      </w:r>
      <w:r w:rsidR="00070672" w:rsidRPr="00070672">
        <w:t>5</w:t>
      </w:r>
      <w:r w:rsidRPr="00070672">
        <w:t xml:space="preserve">: </w:t>
      </w:r>
      <w:r w:rsidR="00C4054E" w:rsidRPr="00070672">
        <w:t>(CWU, 8)</w:t>
      </w:r>
    </w:p>
    <w:p w14:paraId="74B7ABED" w14:textId="360801B5" w:rsidR="003321DD" w:rsidRPr="00070672" w:rsidRDefault="003321DD" w:rsidP="00C4054E">
      <w:pPr>
        <w:spacing w:after="160" w:line="278" w:lineRule="auto"/>
      </w:pPr>
      <w:r w:rsidRPr="00646DFA">
        <w:t xml:space="preserve">Node </w:t>
      </w:r>
      <w:r w:rsidR="00070672" w:rsidRPr="00646DFA">
        <w:t>6</w:t>
      </w:r>
      <w:r w:rsidRPr="00646DFA">
        <w:t xml:space="preserve">: </w:t>
      </w:r>
      <w:r w:rsidR="00C4054E" w:rsidRPr="00646DFA">
        <w:t>(EWU, 8)</w:t>
      </w:r>
    </w:p>
    <w:p w14:paraId="0234ADC1" w14:textId="7C4B8F63" w:rsidR="003321DD" w:rsidRPr="00070672" w:rsidRDefault="003321DD" w:rsidP="00C4054E">
      <w:pPr>
        <w:spacing w:after="160" w:line="278" w:lineRule="auto"/>
      </w:pPr>
      <w:r w:rsidRPr="00070672">
        <w:t xml:space="preserve">Node </w:t>
      </w:r>
      <w:r w:rsidR="00070672" w:rsidRPr="00070672">
        <w:t>7</w:t>
      </w:r>
      <w:r w:rsidRPr="00070672">
        <w:t xml:space="preserve">: </w:t>
      </w:r>
      <w:r w:rsidR="00C4054E" w:rsidRPr="00070672">
        <w:t>(WWU, 8)</w:t>
      </w:r>
    </w:p>
    <w:p w14:paraId="59DF9FCB" w14:textId="2575D868" w:rsidR="003321DD" w:rsidRPr="00D91E61" w:rsidRDefault="00070672" w:rsidP="00C4054E">
      <w:pPr>
        <w:spacing w:after="160" w:line="278" w:lineRule="auto"/>
      </w:pPr>
      <w:r w:rsidRPr="00D91E61">
        <w:lastRenderedPageBreak/>
        <w:t xml:space="preserve">Node 8: </w:t>
      </w:r>
      <w:r w:rsidR="00C4054E" w:rsidRPr="00D91E61">
        <w:t>(CWU, 6)</w:t>
      </w:r>
    </w:p>
    <w:p w14:paraId="33ED07AD" w14:textId="3C06320F" w:rsidR="003321DD" w:rsidRPr="00D91E61" w:rsidRDefault="00070672" w:rsidP="00C4054E">
      <w:pPr>
        <w:spacing w:after="160" w:line="278" w:lineRule="auto"/>
      </w:pPr>
      <w:r w:rsidRPr="00D91E61">
        <w:t xml:space="preserve">Node 9: </w:t>
      </w:r>
      <w:r w:rsidR="00C4054E" w:rsidRPr="00D91E61">
        <w:t>(WWU, 8)</w:t>
      </w:r>
    </w:p>
    <w:p w14:paraId="7034017E" w14:textId="2C32A492" w:rsidR="0075482E" w:rsidRPr="003321DD" w:rsidRDefault="00070672" w:rsidP="00C4054E">
      <w:pPr>
        <w:spacing w:after="160" w:line="278" w:lineRule="auto"/>
      </w:pPr>
      <w:r>
        <w:t xml:space="preserve">Node 10: </w:t>
      </w:r>
      <w:r w:rsidR="00C4054E" w:rsidRPr="003321DD">
        <w:t>(CWU, 5)</w:t>
      </w:r>
    </w:p>
    <w:p w14:paraId="178082AA" w14:textId="77777777" w:rsidR="003C231B" w:rsidRPr="003321DD" w:rsidRDefault="003C231B" w:rsidP="00C4054E">
      <w:pPr>
        <w:spacing w:after="160" w:line="278" w:lineRule="auto"/>
      </w:pPr>
    </w:p>
    <w:p w14:paraId="162A2E0B" w14:textId="6374E3E9" w:rsidR="0075482E" w:rsidRPr="00880071" w:rsidRDefault="0075482E" w:rsidP="0075482E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8007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Shuffling (Group by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University</w:t>
      </w:r>
      <w:r w:rsidRPr="00880071">
        <w:rPr>
          <w:rFonts w:ascii="Times New Roman" w:eastAsiaTheme="majorEastAsia" w:hAnsi="Times New Roman" w:cs="Times New Roman"/>
          <w:b/>
          <w:bCs/>
          <w:sz w:val="24"/>
          <w:szCs w:val="24"/>
        </w:rPr>
        <w:t>)</w:t>
      </w:r>
    </w:p>
    <w:p w14:paraId="6B352BCB" w14:textId="0075AFCB" w:rsidR="0075482E" w:rsidRPr="000015BC" w:rsidRDefault="00D91E61" w:rsidP="0075482E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0015BC">
        <w:rPr>
          <w:rFonts w:ascii="Times New Roman" w:eastAsiaTheme="majorEastAsia" w:hAnsi="Times New Roman" w:cs="Times New Roman"/>
          <w:sz w:val="24"/>
          <w:szCs w:val="24"/>
        </w:rPr>
        <w:t>EWU</w:t>
      </w:r>
      <w:r w:rsidR="0075482E" w:rsidRPr="000015BC">
        <w:rPr>
          <w:rFonts w:ascii="Times New Roman" w:eastAsiaTheme="majorEastAsia" w:hAnsi="Times New Roman" w:cs="Times New Roman"/>
          <w:sz w:val="24"/>
          <w:szCs w:val="24"/>
        </w:rPr>
        <w:t>: [</w:t>
      </w:r>
      <w:r w:rsidR="00EA68DA" w:rsidRPr="000015BC">
        <w:rPr>
          <w:rFonts w:ascii="Times New Roman" w:eastAsiaTheme="majorEastAsia" w:hAnsi="Times New Roman" w:cs="Times New Roman"/>
          <w:sz w:val="24"/>
          <w:szCs w:val="24"/>
        </w:rPr>
        <w:t>9</w:t>
      </w:r>
      <w:r w:rsidR="00646DFA" w:rsidRPr="000015BC">
        <w:rPr>
          <w:rFonts w:ascii="Times New Roman" w:eastAsiaTheme="majorEastAsia" w:hAnsi="Times New Roman" w:cs="Times New Roman"/>
          <w:sz w:val="24"/>
          <w:szCs w:val="24"/>
        </w:rPr>
        <w:t xml:space="preserve"> (Node 1)</w:t>
      </w:r>
      <w:r w:rsidR="0075482E" w:rsidRPr="000015B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646DFA" w:rsidRPr="000015BC">
        <w:rPr>
          <w:rFonts w:ascii="Times New Roman" w:eastAsiaTheme="majorEastAsia" w:hAnsi="Times New Roman" w:cs="Times New Roman"/>
          <w:sz w:val="24"/>
          <w:szCs w:val="24"/>
        </w:rPr>
        <w:t>6 (Node 4)</w:t>
      </w:r>
      <w:r w:rsidR="0075482E" w:rsidRPr="000015B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646DFA" w:rsidRPr="000015BC">
        <w:rPr>
          <w:rFonts w:ascii="Times New Roman" w:eastAsiaTheme="majorEastAsia" w:hAnsi="Times New Roman" w:cs="Times New Roman"/>
          <w:sz w:val="24"/>
          <w:szCs w:val="24"/>
        </w:rPr>
        <w:t>8 (Node 6)</w:t>
      </w:r>
      <w:r w:rsidR="0075482E" w:rsidRPr="000015BC">
        <w:rPr>
          <w:rFonts w:ascii="Times New Roman" w:eastAsiaTheme="majorEastAsia" w:hAnsi="Times New Roman" w:cs="Times New Roman"/>
          <w:sz w:val="24"/>
          <w:szCs w:val="24"/>
        </w:rPr>
        <w:t>]</w:t>
      </w:r>
    </w:p>
    <w:p w14:paraId="71DDF5BE" w14:textId="39CC1316" w:rsidR="0075482E" w:rsidRPr="00D91E61" w:rsidRDefault="00D91E61" w:rsidP="0075482E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  <w:lang w:val="fr-FR"/>
        </w:rPr>
      </w:pPr>
      <w:r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>CWU</w:t>
      </w:r>
      <w:r w:rsidR="0075482E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>: [</w:t>
      </w:r>
      <w:r w:rsidR="00646DFA">
        <w:rPr>
          <w:rFonts w:ascii="Times New Roman" w:eastAsiaTheme="majorEastAsia" w:hAnsi="Times New Roman" w:cs="Times New Roman"/>
          <w:sz w:val="24"/>
          <w:szCs w:val="24"/>
          <w:lang w:val="fr-FR"/>
        </w:rPr>
        <w:t>7</w:t>
      </w:r>
      <w:r w:rsidR="0075482E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 (Node </w:t>
      </w:r>
      <w:r w:rsidR="00646DFA">
        <w:rPr>
          <w:rFonts w:ascii="Times New Roman" w:eastAsiaTheme="majorEastAsia" w:hAnsi="Times New Roman" w:cs="Times New Roman"/>
          <w:sz w:val="24"/>
          <w:szCs w:val="24"/>
          <w:lang w:val="fr-FR"/>
        </w:rPr>
        <w:t>2</w:t>
      </w:r>
      <w:r w:rsidR="0075482E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), </w:t>
      </w:r>
      <w:r w:rsidR="00646DFA">
        <w:rPr>
          <w:rFonts w:ascii="Times New Roman" w:eastAsiaTheme="majorEastAsia" w:hAnsi="Times New Roman" w:cs="Times New Roman"/>
          <w:sz w:val="24"/>
          <w:szCs w:val="24"/>
          <w:lang w:val="fr-FR"/>
        </w:rPr>
        <w:t>8</w:t>
      </w:r>
      <w:r w:rsidR="0075482E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 (Node </w:t>
      </w:r>
      <w:r w:rsidR="00646DFA">
        <w:rPr>
          <w:rFonts w:ascii="Times New Roman" w:eastAsiaTheme="majorEastAsia" w:hAnsi="Times New Roman" w:cs="Times New Roman"/>
          <w:sz w:val="24"/>
          <w:szCs w:val="24"/>
          <w:lang w:val="fr-FR"/>
        </w:rPr>
        <w:t>5</w:t>
      </w:r>
      <w:r w:rsidR="0075482E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), </w:t>
      </w:r>
      <w:r w:rsidR="00AC3767">
        <w:rPr>
          <w:rFonts w:ascii="Times New Roman" w:eastAsiaTheme="majorEastAsia" w:hAnsi="Times New Roman" w:cs="Times New Roman"/>
          <w:sz w:val="24"/>
          <w:szCs w:val="24"/>
          <w:lang w:val="fr-FR"/>
        </w:rPr>
        <w:t>6</w:t>
      </w:r>
      <w:r w:rsidR="0075482E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 (Node </w:t>
      </w:r>
      <w:r w:rsidR="00AC3767">
        <w:rPr>
          <w:rFonts w:ascii="Times New Roman" w:eastAsiaTheme="majorEastAsia" w:hAnsi="Times New Roman" w:cs="Times New Roman"/>
          <w:sz w:val="24"/>
          <w:szCs w:val="24"/>
          <w:lang w:val="fr-FR"/>
        </w:rPr>
        <w:t>8</w:t>
      </w:r>
      <w:r w:rsidR="0075482E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), </w:t>
      </w:r>
      <w:r w:rsidR="00AC3767">
        <w:rPr>
          <w:rFonts w:ascii="Times New Roman" w:eastAsiaTheme="majorEastAsia" w:hAnsi="Times New Roman" w:cs="Times New Roman"/>
          <w:sz w:val="24"/>
          <w:szCs w:val="24"/>
          <w:lang w:val="fr-FR"/>
        </w:rPr>
        <w:t>5</w:t>
      </w:r>
      <w:r w:rsidR="0075482E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 (Node </w:t>
      </w:r>
      <w:r w:rsidR="00AC3767">
        <w:rPr>
          <w:rFonts w:ascii="Times New Roman" w:eastAsiaTheme="majorEastAsia" w:hAnsi="Times New Roman" w:cs="Times New Roman"/>
          <w:sz w:val="24"/>
          <w:szCs w:val="24"/>
          <w:lang w:val="fr-FR"/>
        </w:rPr>
        <w:t>10</w:t>
      </w:r>
      <w:r w:rsidR="0075482E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>)]</w:t>
      </w:r>
    </w:p>
    <w:p w14:paraId="6B29628C" w14:textId="6B49970F" w:rsidR="0075482E" w:rsidRPr="00880071" w:rsidRDefault="00D91E61" w:rsidP="0075482E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WWU</w:t>
      </w:r>
      <w:r w:rsidR="0075482E" w:rsidRPr="00880071">
        <w:rPr>
          <w:rFonts w:ascii="Times New Roman" w:eastAsiaTheme="majorEastAsia" w:hAnsi="Times New Roman" w:cs="Times New Roman"/>
          <w:sz w:val="24"/>
          <w:szCs w:val="24"/>
        </w:rPr>
        <w:t>: [</w:t>
      </w:r>
      <w:r w:rsidR="0064255A">
        <w:rPr>
          <w:rFonts w:ascii="Times New Roman" w:eastAsiaTheme="majorEastAsia" w:hAnsi="Times New Roman" w:cs="Times New Roman"/>
          <w:sz w:val="24"/>
          <w:szCs w:val="24"/>
        </w:rPr>
        <w:t>9</w:t>
      </w:r>
      <w:r w:rsidR="0075482E" w:rsidRPr="00880071">
        <w:rPr>
          <w:rFonts w:ascii="Times New Roman" w:eastAsiaTheme="majorEastAsia" w:hAnsi="Times New Roman" w:cs="Times New Roman"/>
          <w:sz w:val="24"/>
          <w:szCs w:val="24"/>
        </w:rPr>
        <w:t xml:space="preserve"> (Node </w:t>
      </w:r>
      <w:r w:rsidR="0064255A">
        <w:rPr>
          <w:rFonts w:ascii="Times New Roman" w:eastAsiaTheme="majorEastAsia" w:hAnsi="Times New Roman" w:cs="Times New Roman"/>
          <w:sz w:val="24"/>
          <w:szCs w:val="24"/>
        </w:rPr>
        <w:t>3</w:t>
      </w:r>
      <w:r w:rsidR="0075482E" w:rsidRPr="00880071">
        <w:rPr>
          <w:rFonts w:ascii="Times New Roman" w:eastAsiaTheme="majorEastAsia" w:hAnsi="Times New Roman" w:cs="Times New Roman"/>
          <w:sz w:val="24"/>
          <w:szCs w:val="24"/>
        </w:rPr>
        <w:t xml:space="preserve">), </w:t>
      </w:r>
      <w:r w:rsidR="0064255A">
        <w:rPr>
          <w:rFonts w:ascii="Times New Roman" w:eastAsiaTheme="majorEastAsia" w:hAnsi="Times New Roman" w:cs="Times New Roman"/>
          <w:sz w:val="24"/>
          <w:szCs w:val="24"/>
        </w:rPr>
        <w:t>8</w:t>
      </w:r>
      <w:r w:rsidR="0075482E" w:rsidRPr="00880071">
        <w:rPr>
          <w:rFonts w:ascii="Times New Roman" w:eastAsiaTheme="majorEastAsia" w:hAnsi="Times New Roman" w:cs="Times New Roman"/>
          <w:sz w:val="24"/>
          <w:szCs w:val="24"/>
        </w:rPr>
        <w:t xml:space="preserve"> (Node </w:t>
      </w:r>
      <w:r w:rsidR="0064255A">
        <w:rPr>
          <w:rFonts w:ascii="Times New Roman" w:eastAsiaTheme="majorEastAsia" w:hAnsi="Times New Roman" w:cs="Times New Roman"/>
          <w:sz w:val="24"/>
          <w:szCs w:val="24"/>
        </w:rPr>
        <w:t>7</w:t>
      </w:r>
      <w:r w:rsidR="0075482E" w:rsidRPr="00880071">
        <w:rPr>
          <w:rFonts w:ascii="Times New Roman" w:eastAsiaTheme="majorEastAsia" w:hAnsi="Times New Roman" w:cs="Times New Roman"/>
          <w:sz w:val="24"/>
          <w:szCs w:val="24"/>
        </w:rPr>
        <w:t xml:space="preserve">), </w:t>
      </w:r>
      <w:r w:rsidR="00F65C6E">
        <w:rPr>
          <w:rFonts w:ascii="Times New Roman" w:eastAsiaTheme="majorEastAsia" w:hAnsi="Times New Roman" w:cs="Times New Roman"/>
          <w:sz w:val="24"/>
          <w:szCs w:val="24"/>
        </w:rPr>
        <w:t>8</w:t>
      </w:r>
      <w:r w:rsidR="0075482E" w:rsidRPr="00880071">
        <w:rPr>
          <w:rFonts w:ascii="Times New Roman" w:eastAsiaTheme="majorEastAsia" w:hAnsi="Times New Roman" w:cs="Times New Roman"/>
          <w:sz w:val="24"/>
          <w:szCs w:val="24"/>
        </w:rPr>
        <w:t xml:space="preserve"> (Node </w:t>
      </w:r>
      <w:r w:rsidR="00F65C6E">
        <w:rPr>
          <w:rFonts w:ascii="Times New Roman" w:eastAsiaTheme="majorEastAsia" w:hAnsi="Times New Roman" w:cs="Times New Roman"/>
          <w:sz w:val="24"/>
          <w:szCs w:val="24"/>
        </w:rPr>
        <w:t>9</w:t>
      </w:r>
      <w:r w:rsidR="0075482E" w:rsidRPr="00880071">
        <w:rPr>
          <w:rFonts w:ascii="Times New Roman" w:eastAsiaTheme="majorEastAsia" w:hAnsi="Times New Roman" w:cs="Times New Roman"/>
          <w:sz w:val="24"/>
          <w:szCs w:val="24"/>
        </w:rPr>
        <w:t>)]</w:t>
      </w:r>
    </w:p>
    <w:p w14:paraId="2DB67DAF" w14:textId="77777777" w:rsidR="0075482E" w:rsidRPr="00880071" w:rsidRDefault="0075482E" w:rsidP="0075482E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D0080E9" w14:textId="5A894AE5" w:rsidR="0075482E" w:rsidRPr="00880071" w:rsidRDefault="0075482E" w:rsidP="0075482E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8007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Reducing (Find </w:t>
      </w:r>
      <w:r w:rsidR="005224EC">
        <w:rPr>
          <w:rFonts w:ascii="Times New Roman" w:eastAsiaTheme="majorEastAsia" w:hAnsi="Times New Roman" w:cs="Times New Roman"/>
          <w:b/>
          <w:bCs/>
          <w:sz w:val="24"/>
          <w:szCs w:val="24"/>
        </w:rPr>
        <w:t>Total</w:t>
      </w:r>
      <w:r w:rsidRPr="00880071">
        <w:rPr>
          <w:rFonts w:ascii="Times New Roman" w:eastAsiaTheme="majorEastAsia" w:hAnsi="Times New Roman" w:cs="Times New Roman"/>
          <w:b/>
          <w:bCs/>
          <w:sz w:val="24"/>
          <w:szCs w:val="24"/>
        </w:rPr>
        <w:t>)</w:t>
      </w:r>
    </w:p>
    <w:p w14:paraId="275E386C" w14:textId="7D687C50" w:rsidR="0075482E" w:rsidRPr="0064255A" w:rsidRDefault="00547115" w:rsidP="0075482E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  <w:lang w:val="es-ES"/>
        </w:rPr>
      </w:pPr>
      <w:r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>EWU</w:t>
      </w:r>
      <w:r w:rsidR="0075482E"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 xml:space="preserve">: </w:t>
      </w:r>
      <w:r w:rsidR="005224EC"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>sum</w:t>
      </w:r>
      <w:r w:rsidR="0075482E"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>(</w:t>
      </w:r>
      <w:r w:rsidR="00AC3767"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>9, 6, 8</w:t>
      </w:r>
      <w:r w:rsidR="0075482E"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>) = 2</w:t>
      </w:r>
      <w:r w:rsidR="00AC3767"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>3</w:t>
      </w:r>
    </w:p>
    <w:p w14:paraId="64A74F8A" w14:textId="5AF11B65" w:rsidR="0075482E" w:rsidRPr="0064255A" w:rsidRDefault="00547115" w:rsidP="0075482E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  <w:lang w:val="es-ES"/>
        </w:rPr>
      </w:pPr>
      <w:r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>CWU</w:t>
      </w:r>
      <w:r w:rsidR="0075482E"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 xml:space="preserve">: </w:t>
      </w:r>
      <w:r w:rsidR="005224EC"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>sum</w:t>
      </w:r>
      <w:r w:rsidR="0075482E"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>(</w:t>
      </w:r>
      <w:r w:rsidR="00D54BD7"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>7, 8, 6</w:t>
      </w:r>
      <w:r w:rsidR="001B3E40">
        <w:rPr>
          <w:rFonts w:ascii="Times New Roman" w:eastAsiaTheme="majorEastAsia" w:hAnsi="Times New Roman" w:cs="Times New Roman"/>
          <w:sz w:val="24"/>
          <w:szCs w:val="24"/>
          <w:lang w:val="es-ES"/>
        </w:rPr>
        <w:t xml:space="preserve">) </w:t>
      </w:r>
      <w:r w:rsidR="0075482E"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 xml:space="preserve">= </w:t>
      </w:r>
      <w:r w:rsidRPr="0064255A">
        <w:rPr>
          <w:rFonts w:ascii="Times New Roman" w:eastAsiaTheme="majorEastAsia" w:hAnsi="Times New Roman" w:cs="Times New Roman"/>
          <w:sz w:val="24"/>
          <w:szCs w:val="24"/>
          <w:lang w:val="es-ES"/>
        </w:rPr>
        <w:t>26</w:t>
      </w:r>
    </w:p>
    <w:p w14:paraId="01A345D7" w14:textId="7F8990BF" w:rsidR="0075482E" w:rsidRPr="000015BC" w:rsidRDefault="00547115" w:rsidP="0075482E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  <w:lang w:val="es-ES"/>
        </w:rPr>
      </w:pPr>
      <w:r w:rsidRPr="000015BC">
        <w:rPr>
          <w:rFonts w:ascii="Times New Roman" w:eastAsiaTheme="majorEastAsia" w:hAnsi="Times New Roman" w:cs="Times New Roman"/>
          <w:sz w:val="24"/>
          <w:szCs w:val="24"/>
          <w:lang w:val="es-ES"/>
        </w:rPr>
        <w:t>WWU</w:t>
      </w:r>
      <w:r w:rsidR="0075482E" w:rsidRPr="000015BC">
        <w:rPr>
          <w:rFonts w:ascii="Times New Roman" w:eastAsiaTheme="majorEastAsia" w:hAnsi="Times New Roman" w:cs="Times New Roman"/>
          <w:sz w:val="24"/>
          <w:szCs w:val="24"/>
          <w:lang w:val="es-ES"/>
        </w:rPr>
        <w:t xml:space="preserve">: </w:t>
      </w:r>
      <w:r w:rsidR="005224EC" w:rsidRPr="000015BC">
        <w:rPr>
          <w:rFonts w:ascii="Times New Roman" w:eastAsiaTheme="majorEastAsia" w:hAnsi="Times New Roman" w:cs="Times New Roman"/>
          <w:sz w:val="24"/>
          <w:szCs w:val="24"/>
          <w:lang w:val="es-ES"/>
        </w:rPr>
        <w:t>sum</w:t>
      </w:r>
      <w:r w:rsidR="0075482E" w:rsidRPr="000015BC">
        <w:rPr>
          <w:rFonts w:ascii="Times New Roman" w:eastAsiaTheme="majorEastAsia" w:hAnsi="Times New Roman" w:cs="Times New Roman"/>
          <w:sz w:val="24"/>
          <w:szCs w:val="24"/>
          <w:lang w:val="es-ES"/>
        </w:rPr>
        <w:t>(</w:t>
      </w:r>
      <w:r w:rsidR="00F65C6E" w:rsidRPr="000015BC">
        <w:rPr>
          <w:rFonts w:ascii="Times New Roman" w:eastAsiaTheme="majorEastAsia" w:hAnsi="Times New Roman" w:cs="Times New Roman"/>
          <w:sz w:val="24"/>
          <w:szCs w:val="24"/>
          <w:lang w:val="es-ES"/>
        </w:rPr>
        <w:t xml:space="preserve">9, 8, 8) </w:t>
      </w:r>
      <w:r w:rsidR="0075482E" w:rsidRPr="000015BC">
        <w:rPr>
          <w:rFonts w:ascii="Times New Roman" w:eastAsiaTheme="majorEastAsia" w:hAnsi="Times New Roman" w:cs="Times New Roman"/>
          <w:sz w:val="24"/>
          <w:szCs w:val="24"/>
          <w:lang w:val="es-ES"/>
        </w:rPr>
        <w:t xml:space="preserve">= </w:t>
      </w:r>
      <w:r w:rsidR="00F65C6E" w:rsidRPr="000015BC">
        <w:rPr>
          <w:rFonts w:ascii="Times New Roman" w:eastAsiaTheme="majorEastAsia" w:hAnsi="Times New Roman" w:cs="Times New Roman"/>
          <w:sz w:val="24"/>
          <w:szCs w:val="24"/>
          <w:lang w:val="es-ES"/>
        </w:rPr>
        <w:t>25</w:t>
      </w:r>
    </w:p>
    <w:p w14:paraId="20279666" w14:textId="77777777" w:rsidR="005224EC" w:rsidRPr="000015BC" w:rsidRDefault="005224EC" w:rsidP="00F5536A">
      <w:pPr>
        <w:rPr>
          <w:lang w:val="es-ES"/>
        </w:rPr>
      </w:pPr>
    </w:p>
    <w:p w14:paraId="36E140EF" w14:textId="2DAAF2D4" w:rsidR="00F5536A" w:rsidRPr="005224EC" w:rsidRDefault="00F5536A" w:rsidP="00F5536A">
      <w:pPr>
        <w:rPr>
          <w:b/>
          <w:bCs/>
          <w:sz w:val="24"/>
          <w:szCs w:val="24"/>
        </w:rPr>
      </w:pPr>
      <w:r w:rsidRPr="005224EC">
        <w:rPr>
          <w:b/>
          <w:bCs/>
          <w:sz w:val="24"/>
          <w:szCs w:val="24"/>
        </w:rPr>
        <w:t>Final Output Table</w:t>
      </w:r>
      <w:r w:rsidR="008F6286">
        <w:rPr>
          <w:b/>
          <w:bCs/>
          <w:sz w:val="24"/>
          <w:szCs w:val="24"/>
        </w:rPr>
        <w:t xml:space="preserve"> – University Rating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978"/>
        <w:gridCol w:w="748"/>
      </w:tblGrid>
      <w:tr w:rsidR="00F65C6E" w:rsidRPr="00F81768" w14:paraId="3A212CD4" w14:textId="77777777" w:rsidTr="00482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84EF28" w14:textId="18A2213D" w:rsidR="00F65C6E" w:rsidRPr="00E87F56" w:rsidRDefault="00F65C6E" w:rsidP="004829F6">
            <w:pPr>
              <w:spacing w:after="160" w:line="278" w:lineRule="auto"/>
            </w:pPr>
            <w:r>
              <w:t>University</w:t>
            </w:r>
            <w:r w:rsidR="00770A89">
              <w:t xml:space="preserve"> Rating</w:t>
            </w:r>
          </w:p>
        </w:tc>
        <w:tc>
          <w:tcPr>
            <w:tcW w:w="0" w:type="auto"/>
            <w:hideMark/>
          </w:tcPr>
          <w:p w14:paraId="68C71FF0" w14:textId="7C260B38" w:rsidR="00F65C6E" w:rsidRPr="00E87F56" w:rsidRDefault="00F65C6E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F65C6E" w:rsidRPr="00F81768" w14:paraId="22BAF08D" w14:textId="77777777" w:rsidTr="0048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C19769" w14:textId="06C8F87C" w:rsidR="00F65C6E" w:rsidRPr="00F81768" w:rsidRDefault="00F65C6E" w:rsidP="004829F6">
            <w:pPr>
              <w:spacing w:after="160" w:line="278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EWU</w:t>
            </w:r>
          </w:p>
        </w:tc>
        <w:tc>
          <w:tcPr>
            <w:tcW w:w="0" w:type="auto"/>
            <w:hideMark/>
          </w:tcPr>
          <w:p w14:paraId="69E8CADA" w14:textId="4C94E96C" w:rsidR="00F65C6E" w:rsidRPr="00F81768" w:rsidRDefault="00F65C6E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</w:tr>
      <w:tr w:rsidR="00F65C6E" w:rsidRPr="00F81768" w14:paraId="354A63E9" w14:textId="77777777" w:rsidTr="00482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AB2584" w14:textId="704AF925" w:rsidR="00F65C6E" w:rsidRPr="00F81768" w:rsidRDefault="00F65C6E" w:rsidP="004829F6">
            <w:pPr>
              <w:spacing w:after="160" w:line="278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CWU</w:t>
            </w:r>
          </w:p>
        </w:tc>
        <w:tc>
          <w:tcPr>
            <w:tcW w:w="0" w:type="auto"/>
            <w:hideMark/>
          </w:tcPr>
          <w:p w14:paraId="03999088" w14:textId="2AB12E49" w:rsidR="00F65C6E" w:rsidRPr="00F81768" w:rsidRDefault="00F65C6E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2</w:t>
            </w:r>
            <w:r>
              <w:t>6</w:t>
            </w:r>
          </w:p>
        </w:tc>
      </w:tr>
      <w:tr w:rsidR="00F65C6E" w:rsidRPr="00F81768" w14:paraId="77BCC069" w14:textId="77777777" w:rsidTr="0048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E7A575" w14:textId="098B6341" w:rsidR="00F65C6E" w:rsidRPr="00F81768" w:rsidRDefault="00F65C6E" w:rsidP="004829F6">
            <w:pPr>
              <w:spacing w:after="160" w:line="278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WWU</w:t>
            </w:r>
          </w:p>
        </w:tc>
        <w:tc>
          <w:tcPr>
            <w:tcW w:w="0" w:type="auto"/>
            <w:hideMark/>
          </w:tcPr>
          <w:p w14:paraId="12D7B162" w14:textId="52545C83" w:rsidR="00F65C6E" w:rsidRPr="00F81768" w:rsidRDefault="00F65C6E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</w:tr>
    </w:tbl>
    <w:p w14:paraId="50D44900" w14:textId="77777777" w:rsidR="008800A0" w:rsidRPr="00F81768" w:rsidRDefault="008800A0" w:rsidP="00753A28">
      <w:pPr>
        <w:spacing w:after="160" w:line="278" w:lineRule="auto"/>
        <w:rPr>
          <w:b/>
          <w:bCs/>
        </w:rPr>
      </w:pPr>
    </w:p>
    <w:p w14:paraId="6707ED6D" w14:textId="69121EEB" w:rsidR="00FE1B6A" w:rsidRPr="00C811C2" w:rsidRDefault="00E90078" w:rsidP="00FE1B6A">
      <w:pPr>
        <w:rPr>
          <w:b/>
          <w:bCs/>
        </w:rPr>
      </w:pPr>
      <w:r w:rsidRPr="00F81768">
        <w:rPr>
          <w:b/>
          <w:bCs/>
        </w:rPr>
        <w:t xml:space="preserve">2.2: </w:t>
      </w:r>
      <w:r w:rsidR="00FE1B6A" w:rsidRPr="00C811C2">
        <w:rPr>
          <w:b/>
          <w:bCs/>
        </w:rPr>
        <w:t>Input Data</w:t>
      </w:r>
      <w:r w:rsidR="00FE1B6A">
        <w:rPr>
          <w:b/>
          <w:bCs/>
        </w:rPr>
        <w:t xml:space="preserve"> (Product Quantity Pairs)</w:t>
      </w:r>
      <w:r w:rsidR="00FE1B6A" w:rsidRPr="00C811C2">
        <w:rPr>
          <w:b/>
          <w:bCs/>
        </w:rPr>
        <w:t>:</w:t>
      </w:r>
    </w:p>
    <w:p w14:paraId="206626E9" w14:textId="1B3B4922" w:rsidR="000864C9" w:rsidRPr="000864C9" w:rsidRDefault="000864C9" w:rsidP="005A7596">
      <w:pPr>
        <w:spacing w:after="160" w:line="278" w:lineRule="auto"/>
      </w:pPr>
      <w:r w:rsidRPr="000864C9">
        <w:t xml:space="preserve">File 1: (BAG, 10), (BOOT, </w:t>
      </w:r>
      <w:r>
        <w:t>10</w:t>
      </w:r>
      <w:r w:rsidRPr="000864C9">
        <w:t>), (</w:t>
      </w:r>
      <w:r w:rsidR="00E97846">
        <w:t>SOCK</w:t>
      </w:r>
      <w:r w:rsidRPr="000864C9">
        <w:t xml:space="preserve">, </w:t>
      </w:r>
      <w:r w:rsidR="00E97846">
        <w:t>20)</w:t>
      </w:r>
    </w:p>
    <w:p w14:paraId="09EF74AA" w14:textId="7DDBA5CD" w:rsidR="000864C9" w:rsidRPr="00E97846" w:rsidRDefault="000864C9" w:rsidP="005A7596">
      <w:pPr>
        <w:spacing w:after="160" w:line="278" w:lineRule="auto"/>
      </w:pPr>
      <w:r w:rsidRPr="00E97846">
        <w:t xml:space="preserve">File 2: </w:t>
      </w:r>
      <w:r w:rsidR="00E97846" w:rsidRPr="000864C9">
        <w:t>(BAG, 10), (</w:t>
      </w:r>
      <w:r w:rsidR="00790826">
        <w:t>TENT</w:t>
      </w:r>
      <w:r w:rsidR="00E97846" w:rsidRPr="000864C9">
        <w:t xml:space="preserve">, </w:t>
      </w:r>
      <w:r w:rsidR="00E97846">
        <w:t>10</w:t>
      </w:r>
      <w:r w:rsidR="00E97846" w:rsidRPr="000864C9">
        <w:t>), (</w:t>
      </w:r>
      <w:r w:rsidR="00E97846">
        <w:t>SOCK</w:t>
      </w:r>
      <w:r w:rsidR="00E97846" w:rsidRPr="000864C9">
        <w:t xml:space="preserve">, </w:t>
      </w:r>
      <w:r w:rsidR="00790826">
        <w:t>15</w:t>
      </w:r>
      <w:r w:rsidR="00E97846">
        <w:t>)</w:t>
      </w:r>
    </w:p>
    <w:p w14:paraId="139F2D8D" w14:textId="088FAD93" w:rsidR="005A7596" w:rsidRDefault="000864C9" w:rsidP="005A7596">
      <w:pPr>
        <w:spacing w:after="160" w:line="278" w:lineRule="auto"/>
      </w:pPr>
      <w:r w:rsidRPr="00E97846">
        <w:t xml:space="preserve">File </w:t>
      </w:r>
      <w:r w:rsidR="00E97846">
        <w:t>3</w:t>
      </w:r>
      <w:r w:rsidRPr="00E97846">
        <w:t xml:space="preserve">: </w:t>
      </w:r>
      <w:r w:rsidR="00E97846" w:rsidRPr="000864C9">
        <w:t xml:space="preserve">(BAG, </w:t>
      </w:r>
      <w:r w:rsidR="00790826">
        <w:t>2</w:t>
      </w:r>
      <w:r w:rsidR="00E97846" w:rsidRPr="000864C9">
        <w:t>0), (</w:t>
      </w:r>
      <w:r w:rsidR="00790826">
        <w:t>TENT</w:t>
      </w:r>
      <w:r w:rsidR="00E97846" w:rsidRPr="000864C9">
        <w:t xml:space="preserve">, </w:t>
      </w:r>
      <w:r w:rsidR="00E97846">
        <w:t>10</w:t>
      </w:r>
      <w:r w:rsidR="00E97846" w:rsidRPr="000864C9">
        <w:t>), (</w:t>
      </w:r>
      <w:r w:rsidR="00790826">
        <w:t>BOOT</w:t>
      </w:r>
      <w:r w:rsidR="00E97846" w:rsidRPr="000864C9">
        <w:t xml:space="preserve">, </w:t>
      </w:r>
      <w:r w:rsidR="00E97846">
        <w:t>20)</w:t>
      </w:r>
    </w:p>
    <w:p w14:paraId="641EE2A5" w14:textId="77777777" w:rsidR="005A7596" w:rsidRPr="00E97846" w:rsidRDefault="005A7596" w:rsidP="005A7596">
      <w:pPr>
        <w:spacing w:after="160" w:line="278" w:lineRule="auto"/>
      </w:pPr>
    </w:p>
    <w:p w14:paraId="294B090F" w14:textId="77777777" w:rsidR="005A7596" w:rsidRPr="005A7596" w:rsidRDefault="005A7596" w:rsidP="005A7596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A7596">
        <w:rPr>
          <w:rFonts w:ascii="Times New Roman" w:eastAsiaTheme="majorEastAsia" w:hAnsi="Times New Roman" w:cs="Times New Roman"/>
          <w:b/>
          <w:bCs/>
          <w:sz w:val="24"/>
          <w:szCs w:val="24"/>
        </w:rPr>
        <w:t>Splitting</w:t>
      </w:r>
    </w:p>
    <w:p w14:paraId="7B160C22" w14:textId="77777777" w:rsidR="005A7596" w:rsidRPr="000864C9" w:rsidRDefault="005A7596" w:rsidP="005A7596">
      <w:pPr>
        <w:spacing w:after="160" w:line="278" w:lineRule="auto"/>
      </w:pPr>
      <w:r w:rsidRPr="000864C9">
        <w:t xml:space="preserve">Node 1 (File 1): (BAG, 10), (BOOT, </w:t>
      </w:r>
      <w:r>
        <w:t>10</w:t>
      </w:r>
      <w:r w:rsidRPr="000864C9">
        <w:t>), (</w:t>
      </w:r>
      <w:r>
        <w:t>SOCK</w:t>
      </w:r>
      <w:r w:rsidRPr="000864C9">
        <w:t xml:space="preserve">, </w:t>
      </w:r>
      <w:r>
        <w:t>20)</w:t>
      </w:r>
    </w:p>
    <w:p w14:paraId="17DC6B6A" w14:textId="77777777" w:rsidR="005A7596" w:rsidRPr="00E97846" w:rsidRDefault="005A7596" w:rsidP="005A7596">
      <w:pPr>
        <w:spacing w:after="160" w:line="278" w:lineRule="auto"/>
      </w:pPr>
      <w:r w:rsidRPr="00E97846">
        <w:lastRenderedPageBreak/>
        <w:t xml:space="preserve">Node 2 (File 2): </w:t>
      </w:r>
      <w:r w:rsidRPr="000864C9">
        <w:t>(BAG, 10), (</w:t>
      </w:r>
      <w:r>
        <w:t>TENT</w:t>
      </w:r>
      <w:r w:rsidRPr="000864C9">
        <w:t xml:space="preserve">, </w:t>
      </w:r>
      <w:r>
        <w:t>10</w:t>
      </w:r>
      <w:r w:rsidRPr="000864C9">
        <w:t>), (</w:t>
      </w:r>
      <w:r>
        <w:t>SOCK</w:t>
      </w:r>
      <w:r w:rsidRPr="000864C9">
        <w:t xml:space="preserve">, </w:t>
      </w:r>
      <w:r>
        <w:t>15)</w:t>
      </w:r>
    </w:p>
    <w:p w14:paraId="7E118D1B" w14:textId="14EA4A3E" w:rsidR="005A7596" w:rsidRPr="00E97846" w:rsidRDefault="005A7596" w:rsidP="005A7596">
      <w:pPr>
        <w:spacing w:after="160" w:line="278" w:lineRule="auto"/>
      </w:pPr>
      <w:r w:rsidRPr="00E97846">
        <w:t xml:space="preserve">Node </w:t>
      </w:r>
      <w:r>
        <w:t>3</w:t>
      </w:r>
      <w:r w:rsidRPr="00E97846">
        <w:t xml:space="preserve"> (File </w:t>
      </w:r>
      <w:r>
        <w:t>3</w:t>
      </w:r>
      <w:r w:rsidRPr="00E97846">
        <w:t xml:space="preserve">): </w:t>
      </w:r>
      <w:r w:rsidRPr="000864C9">
        <w:t xml:space="preserve">(BAG, </w:t>
      </w:r>
      <w:r>
        <w:t>2</w:t>
      </w:r>
      <w:r w:rsidRPr="000864C9">
        <w:t>0), (</w:t>
      </w:r>
      <w:r>
        <w:t>TENT</w:t>
      </w:r>
      <w:r w:rsidRPr="000864C9">
        <w:t xml:space="preserve">, </w:t>
      </w:r>
      <w:r>
        <w:t>10</w:t>
      </w:r>
      <w:r w:rsidRPr="000864C9">
        <w:t>), (</w:t>
      </w:r>
      <w:r>
        <w:t>BOOT</w:t>
      </w:r>
      <w:r w:rsidRPr="000864C9">
        <w:t xml:space="preserve">, </w:t>
      </w:r>
      <w:r>
        <w:t>20)</w:t>
      </w:r>
    </w:p>
    <w:p w14:paraId="4A05A609" w14:textId="77777777" w:rsidR="005A7596" w:rsidRDefault="005A7596" w:rsidP="00C811C2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</w:p>
    <w:p w14:paraId="2422E81A" w14:textId="77777777" w:rsidR="005A7596" w:rsidRPr="00880071" w:rsidRDefault="005A7596" w:rsidP="005A7596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80071">
        <w:rPr>
          <w:rFonts w:ascii="Times New Roman" w:eastAsiaTheme="majorEastAsia" w:hAnsi="Times New Roman" w:cs="Times New Roman"/>
          <w:b/>
          <w:bCs/>
          <w:sz w:val="24"/>
          <w:szCs w:val="24"/>
        </w:rPr>
        <w:t>Mapping (Key-Value)</w:t>
      </w:r>
    </w:p>
    <w:p w14:paraId="6A2EF97F" w14:textId="2BEB04E7" w:rsidR="005A7596" w:rsidRDefault="005A7596" w:rsidP="005A7596">
      <w:pPr>
        <w:spacing w:after="160" w:line="278" w:lineRule="auto"/>
      </w:pPr>
      <w:r w:rsidRPr="00646DFA">
        <w:t>Node 1: (</w:t>
      </w:r>
      <w:r>
        <w:t>BAG</w:t>
      </w:r>
      <w:r w:rsidRPr="00646DFA">
        <w:t xml:space="preserve">, </w:t>
      </w:r>
      <w:r>
        <w:t>10</w:t>
      </w:r>
      <w:r w:rsidRPr="00646DFA">
        <w:t>)</w:t>
      </w:r>
    </w:p>
    <w:p w14:paraId="272664FD" w14:textId="7EFBB81B" w:rsidR="005A7596" w:rsidRDefault="005A7596" w:rsidP="005A7596">
      <w:pPr>
        <w:spacing w:after="160" w:line="278" w:lineRule="auto"/>
      </w:pPr>
      <w:r>
        <w:t xml:space="preserve">Node 2: </w:t>
      </w:r>
      <w:r w:rsidRPr="00C4054E">
        <w:t>(</w:t>
      </w:r>
      <w:r>
        <w:t>BOOT</w:t>
      </w:r>
      <w:r w:rsidRPr="00C4054E">
        <w:t xml:space="preserve">, </w:t>
      </w:r>
      <w:r>
        <w:t>10</w:t>
      </w:r>
      <w:r w:rsidRPr="00C4054E">
        <w:t>)</w:t>
      </w:r>
    </w:p>
    <w:p w14:paraId="06FD0E50" w14:textId="2DD5C6F7" w:rsidR="005A7596" w:rsidRDefault="005A7596" w:rsidP="005A7596">
      <w:pPr>
        <w:spacing w:after="160" w:line="278" w:lineRule="auto"/>
      </w:pPr>
      <w:r>
        <w:t xml:space="preserve">Node 3: </w:t>
      </w:r>
      <w:r w:rsidRPr="00C4054E">
        <w:t>(</w:t>
      </w:r>
      <w:r>
        <w:t>SOCK</w:t>
      </w:r>
      <w:r w:rsidRPr="00C4054E">
        <w:t xml:space="preserve">, </w:t>
      </w:r>
      <w:r>
        <w:t>20</w:t>
      </w:r>
      <w:r w:rsidRPr="00C4054E">
        <w:t>)</w:t>
      </w:r>
    </w:p>
    <w:p w14:paraId="351AC2B8" w14:textId="1BBC0049" w:rsidR="005A7596" w:rsidRDefault="005A7596" w:rsidP="005A7596">
      <w:pPr>
        <w:spacing w:after="160" w:line="278" w:lineRule="auto"/>
      </w:pPr>
      <w:r w:rsidRPr="00646DFA">
        <w:t>Node 4: (</w:t>
      </w:r>
      <w:r>
        <w:t>BAG</w:t>
      </w:r>
      <w:r w:rsidRPr="00646DFA">
        <w:t xml:space="preserve">, </w:t>
      </w:r>
      <w:r>
        <w:t>10</w:t>
      </w:r>
      <w:r w:rsidRPr="00646DFA">
        <w:t>)</w:t>
      </w:r>
    </w:p>
    <w:p w14:paraId="5EACD466" w14:textId="2C5E42F5" w:rsidR="005A7596" w:rsidRPr="00070672" w:rsidRDefault="005A7596" w:rsidP="005A7596">
      <w:pPr>
        <w:spacing w:after="160" w:line="278" w:lineRule="auto"/>
      </w:pPr>
      <w:r w:rsidRPr="00070672">
        <w:t>Node 5: (</w:t>
      </w:r>
      <w:r w:rsidR="009F500D">
        <w:t>TENT</w:t>
      </w:r>
      <w:r w:rsidRPr="00070672">
        <w:t xml:space="preserve">, </w:t>
      </w:r>
      <w:r w:rsidR="009F500D">
        <w:t>10</w:t>
      </w:r>
      <w:r w:rsidRPr="00070672">
        <w:t>)</w:t>
      </w:r>
    </w:p>
    <w:p w14:paraId="275D38CE" w14:textId="795E875F" w:rsidR="005A7596" w:rsidRPr="00070672" w:rsidRDefault="005A7596" w:rsidP="005A7596">
      <w:pPr>
        <w:spacing w:after="160" w:line="278" w:lineRule="auto"/>
      </w:pPr>
      <w:r w:rsidRPr="00646DFA">
        <w:t>Node 6: (</w:t>
      </w:r>
      <w:r w:rsidR="009F500D">
        <w:t>SOCK</w:t>
      </w:r>
      <w:r w:rsidRPr="00646DFA">
        <w:t xml:space="preserve">, </w:t>
      </w:r>
      <w:r w:rsidR="009F500D">
        <w:t>15</w:t>
      </w:r>
      <w:r w:rsidRPr="00646DFA">
        <w:t>)</w:t>
      </w:r>
    </w:p>
    <w:p w14:paraId="3E58F1F4" w14:textId="740C2611" w:rsidR="005A7596" w:rsidRPr="00070672" w:rsidRDefault="005A7596" w:rsidP="005A7596">
      <w:pPr>
        <w:spacing w:after="160" w:line="278" w:lineRule="auto"/>
      </w:pPr>
      <w:r w:rsidRPr="00070672">
        <w:t>Node 7: (</w:t>
      </w:r>
      <w:r w:rsidR="009F500D">
        <w:t>BAG</w:t>
      </w:r>
      <w:r w:rsidRPr="00070672">
        <w:t xml:space="preserve">, </w:t>
      </w:r>
      <w:r w:rsidR="003A18D1">
        <w:t>20</w:t>
      </w:r>
      <w:r w:rsidRPr="00070672">
        <w:t>)</w:t>
      </w:r>
    </w:p>
    <w:p w14:paraId="7547038A" w14:textId="6A3C592C" w:rsidR="005A7596" w:rsidRPr="00D91E61" w:rsidRDefault="005A7596" w:rsidP="005A7596">
      <w:pPr>
        <w:spacing w:after="160" w:line="278" w:lineRule="auto"/>
      </w:pPr>
      <w:r w:rsidRPr="00D91E61">
        <w:t>Node 8: (</w:t>
      </w:r>
      <w:r w:rsidR="003A18D1">
        <w:t>TENT</w:t>
      </w:r>
      <w:r w:rsidRPr="00D91E61">
        <w:t xml:space="preserve">, </w:t>
      </w:r>
      <w:r w:rsidR="003A18D1">
        <w:t>10</w:t>
      </w:r>
      <w:r w:rsidRPr="00D91E61">
        <w:t>)</w:t>
      </w:r>
    </w:p>
    <w:p w14:paraId="634A7984" w14:textId="0322DBB9" w:rsidR="005A7596" w:rsidRDefault="005A7596" w:rsidP="005A7596">
      <w:pPr>
        <w:spacing w:after="160" w:line="278" w:lineRule="auto"/>
      </w:pPr>
      <w:r w:rsidRPr="00D91E61">
        <w:t>Node 9: (</w:t>
      </w:r>
      <w:r w:rsidR="003A18D1">
        <w:t>BOOT</w:t>
      </w:r>
      <w:r w:rsidRPr="00D91E61">
        <w:t xml:space="preserve">, </w:t>
      </w:r>
      <w:r w:rsidR="003A18D1">
        <w:t>20</w:t>
      </w:r>
      <w:r w:rsidRPr="00D91E61">
        <w:t>)</w:t>
      </w:r>
    </w:p>
    <w:p w14:paraId="0DF16802" w14:textId="77777777" w:rsidR="003A18D1" w:rsidRPr="003321DD" w:rsidRDefault="003A18D1" w:rsidP="005A7596">
      <w:pPr>
        <w:spacing w:after="160" w:line="278" w:lineRule="auto"/>
      </w:pPr>
    </w:p>
    <w:p w14:paraId="3B24B36A" w14:textId="77777777" w:rsidR="005A7596" w:rsidRPr="00880071" w:rsidRDefault="005A7596" w:rsidP="005A7596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8007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Shuffling (Group by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University</w:t>
      </w:r>
      <w:r w:rsidRPr="00880071">
        <w:rPr>
          <w:rFonts w:ascii="Times New Roman" w:eastAsiaTheme="majorEastAsia" w:hAnsi="Times New Roman" w:cs="Times New Roman"/>
          <w:b/>
          <w:bCs/>
          <w:sz w:val="24"/>
          <w:szCs w:val="24"/>
        </w:rPr>
        <w:t>)</w:t>
      </w:r>
    </w:p>
    <w:p w14:paraId="0A03CA05" w14:textId="045DA52C" w:rsidR="005A7596" w:rsidRPr="00C84417" w:rsidRDefault="003A18D1" w:rsidP="005A7596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  <w:lang w:val="fr-FR"/>
        </w:rPr>
      </w:pPr>
      <w:r w:rsidRP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BAG</w:t>
      </w:r>
      <w:r w:rsidR="005A7596" w:rsidRP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: [</w:t>
      </w:r>
      <w:r w:rsidR="00666023" w:rsidRP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10</w:t>
      </w:r>
      <w:r w:rsidR="005A7596" w:rsidRP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 (Node 1), </w:t>
      </w:r>
      <w:r w:rsidR="00666023" w:rsidRP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10</w:t>
      </w:r>
      <w:r w:rsidR="005A7596" w:rsidRP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 (Node 4), </w:t>
      </w:r>
      <w:r w:rsidR="00666023" w:rsidRP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20</w:t>
      </w:r>
      <w:r w:rsidR="005A7596" w:rsidRP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 (Node </w:t>
      </w:r>
      <w:r w:rsidR="00666023" w:rsidRP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7</w:t>
      </w:r>
      <w:r w:rsidR="005A7596" w:rsidRP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)]</w:t>
      </w:r>
    </w:p>
    <w:p w14:paraId="4E69D37E" w14:textId="3363CCA5" w:rsidR="005A7596" w:rsidRPr="00D91E61" w:rsidRDefault="00666023" w:rsidP="005A7596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  <w:lang w:val="fr-FR"/>
        </w:rPr>
      </w:pPr>
      <w:r>
        <w:rPr>
          <w:rFonts w:ascii="Times New Roman" w:eastAsiaTheme="majorEastAsia" w:hAnsi="Times New Roman" w:cs="Times New Roman"/>
          <w:sz w:val="24"/>
          <w:szCs w:val="24"/>
          <w:lang w:val="fr-FR"/>
        </w:rPr>
        <w:t>BOOT</w:t>
      </w:r>
      <w:r w:rsidR="005A7596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>: [</w:t>
      </w:r>
      <w:r w:rsidR="00052309">
        <w:rPr>
          <w:rFonts w:ascii="Times New Roman" w:eastAsiaTheme="majorEastAsia" w:hAnsi="Times New Roman" w:cs="Times New Roman"/>
          <w:sz w:val="24"/>
          <w:szCs w:val="24"/>
          <w:lang w:val="fr-FR"/>
        </w:rPr>
        <w:t>10</w:t>
      </w:r>
      <w:r w:rsidR="005A7596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 (Node </w:t>
      </w:r>
      <w:r w:rsidR="005A7596">
        <w:rPr>
          <w:rFonts w:ascii="Times New Roman" w:eastAsiaTheme="majorEastAsia" w:hAnsi="Times New Roman" w:cs="Times New Roman"/>
          <w:sz w:val="24"/>
          <w:szCs w:val="24"/>
          <w:lang w:val="fr-FR"/>
        </w:rPr>
        <w:t>2</w:t>
      </w:r>
      <w:r w:rsidR="005A7596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), </w:t>
      </w:r>
      <w:r w:rsidR="00052309">
        <w:rPr>
          <w:rFonts w:ascii="Times New Roman" w:eastAsiaTheme="majorEastAsia" w:hAnsi="Times New Roman" w:cs="Times New Roman"/>
          <w:sz w:val="24"/>
          <w:szCs w:val="24"/>
          <w:lang w:val="fr-FR"/>
        </w:rPr>
        <w:t>20</w:t>
      </w:r>
      <w:r w:rsidR="005A7596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 (Node </w:t>
      </w:r>
      <w:r w:rsidR="00052309">
        <w:rPr>
          <w:rFonts w:ascii="Times New Roman" w:eastAsiaTheme="majorEastAsia" w:hAnsi="Times New Roman" w:cs="Times New Roman"/>
          <w:sz w:val="24"/>
          <w:szCs w:val="24"/>
          <w:lang w:val="fr-FR"/>
        </w:rPr>
        <w:t>9</w:t>
      </w:r>
      <w:r w:rsidR="005A7596" w:rsidRPr="00D91E61">
        <w:rPr>
          <w:rFonts w:ascii="Times New Roman" w:eastAsiaTheme="majorEastAsia" w:hAnsi="Times New Roman" w:cs="Times New Roman"/>
          <w:sz w:val="24"/>
          <w:szCs w:val="24"/>
          <w:lang w:val="fr-FR"/>
        </w:rPr>
        <w:t>)]</w:t>
      </w:r>
    </w:p>
    <w:p w14:paraId="4CE37305" w14:textId="69890945" w:rsidR="005A7596" w:rsidRDefault="00666023" w:rsidP="005A7596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  <w:lang w:val="fr-FR"/>
        </w:rPr>
      </w:pPr>
      <w:r w:rsidRPr="00666023">
        <w:rPr>
          <w:rFonts w:ascii="Times New Roman" w:eastAsiaTheme="majorEastAsia" w:hAnsi="Times New Roman" w:cs="Times New Roman"/>
          <w:sz w:val="24"/>
          <w:szCs w:val="24"/>
          <w:lang w:val="fr-FR"/>
        </w:rPr>
        <w:t>SOCK</w:t>
      </w:r>
      <w:r w:rsidR="005A7596" w:rsidRPr="00666023">
        <w:rPr>
          <w:rFonts w:ascii="Times New Roman" w:eastAsiaTheme="majorEastAsia" w:hAnsi="Times New Roman" w:cs="Times New Roman"/>
          <w:sz w:val="24"/>
          <w:szCs w:val="24"/>
          <w:lang w:val="fr-FR"/>
        </w:rPr>
        <w:t>: [</w:t>
      </w:r>
      <w:r w:rsid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20</w:t>
      </w:r>
      <w:r w:rsidR="005A7596" w:rsidRPr="00666023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 (Node 3), </w:t>
      </w:r>
      <w:r w:rsid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15</w:t>
      </w:r>
      <w:r w:rsidR="005A7596" w:rsidRPr="00666023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 (Node </w:t>
      </w:r>
      <w:r w:rsid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6</w:t>
      </w:r>
      <w:r w:rsidR="005A7596" w:rsidRPr="00666023">
        <w:rPr>
          <w:rFonts w:ascii="Times New Roman" w:eastAsiaTheme="majorEastAsia" w:hAnsi="Times New Roman" w:cs="Times New Roman"/>
          <w:sz w:val="24"/>
          <w:szCs w:val="24"/>
          <w:lang w:val="fr-FR"/>
        </w:rPr>
        <w:t>)]</w:t>
      </w:r>
    </w:p>
    <w:p w14:paraId="179BE0B4" w14:textId="649B3E25" w:rsidR="00666023" w:rsidRPr="00666023" w:rsidRDefault="00666023" w:rsidP="00666023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  <w:lang w:val="fr-FR"/>
        </w:rPr>
      </w:pPr>
      <w:r>
        <w:rPr>
          <w:rFonts w:ascii="Times New Roman" w:eastAsiaTheme="majorEastAsia" w:hAnsi="Times New Roman" w:cs="Times New Roman"/>
          <w:sz w:val="24"/>
          <w:szCs w:val="24"/>
          <w:lang w:val="fr-FR"/>
        </w:rPr>
        <w:t>TENT</w:t>
      </w:r>
      <w:r w:rsidRPr="00666023">
        <w:rPr>
          <w:rFonts w:ascii="Times New Roman" w:eastAsiaTheme="majorEastAsia" w:hAnsi="Times New Roman" w:cs="Times New Roman"/>
          <w:sz w:val="24"/>
          <w:szCs w:val="24"/>
          <w:lang w:val="fr-FR"/>
        </w:rPr>
        <w:t>: [</w:t>
      </w:r>
      <w:r w:rsid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10</w:t>
      </w:r>
      <w:r w:rsidRPr="00666023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 (Node </w:t>
      </w:r>
      <w:r w:rsid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5</w:t>
      </w:r>
      <w:r w:rsidRPr="00666023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), </w:t>
      </w:r>
      <w:r w:rsid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10</w:t>
      </w:r>
      <w:r w:rsidRPr="00666023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 (Node </w:t>
      </w:r>
      <w:r w:rsidR="00C84417">
        <w:rPr>
          <w:rFonts w:ascii="Times New Roman" w:eastAsiaTheme="majorEastAsia" w:hAnsi="Times New Roman" w:cs="Times New Roman"/>
          <w:sz w:val="24"/>
          <w:szCs w:val="24"/>
          <w:lang w:val="fr-FR"/>
        </w:rPr>
        <w:t>8</w:t>
      </w:r>
      <w:r w:rsidRPr="00666023">
        <w:rPr>
          <w:rFonts w:ascii="Times New Roman" w:eastAsiaTheme="majorEastAsia" w:hAnsi="Times New Roman" w:cs="Times New Roman"/>
          <w:sz w:val="24"/>
          <w:szCs w:val="24"/>
          <w:lang w:val="fr-FR"/>
        </w:rPr>
        <w:t>)]</w:t>
      </w:r>
    </w:p>
    <w:p w14:paraId="4CC07662" w14:textId="77777777" w:rsidR="005A7596" w:rsidRPr="00666023" w:rsidRDefault="005A7596" w:rsidP="005A7596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  <w:lang w:val="fr-FR"/>
        </w:rPr>
      </w:pPr>
    </w:p>
    <w:p w14:paraId="0E8A7934" w14:textId="77777777" w:rsidR="005A7596" w:rsidRPr="00880071" w:rsidRDefault="005A7596" w:rsidP="005A7596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8007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Reducing (Find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Total</w:t>
      </w:r>
      <w:r w:rsidRPr="00880071">
        <w:rPr>
          <w:rFonts w:ascii="Times New Roman" w:eastAsiaTheme="majorEastAsia" w:hAnsi="Times New Roman" w:cs="Times New Roman"/>
          <w:b/>
          <w:bCs/>
          <w:sz w:val="24"/>
          <w:szCs w:val="24"/>
        </w:rPr>
        <w:t>)</w:t>
      </w:r>
    </w:p>
    <w:p w14:paraId="71586D12" w14:textId="21AC35A8" w:rsidR="005A7596" w:rsidRPr="00666023" w:rsidRDefault="00666023" w:rsidP="005A7596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BAG</w:t>
      </w:r>
      <w:r w:rsidR="005A7596" w:rsidRPr="00666023">
        <w:rPr>
          <w:rFonts w:ascii="Times New Roman" w:eastAsiaTheme="majorEastAsia" w:hAnsi="Times New Roman" w:cs="Times New Roman"/>
          <w:sz w:val="24"/>
          <w:szCs w:val="24"/>
        </w:rPr>
        <w:t>: sum(</w:t>
      </w:r>
      <w:r w:rsidR="004E6E8F">
        <w:rPr>
          <w:rFonts w:ascii="Times New Roman" w:eastAsiaTheme="majorEastAsia" w:hAnsi="Times New Roman" w:cs="Times New Roman"/>
          <w:sz w:val="24"/>
          <w:szCs w:val="24"/>
        </w:rPr>
        <w:t>10</w:t>
      </w:r>
      <w:r w:rsidR="005A7596" w:rsidRPr="00666023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4E6E8F">
        <w:rPr>
          <w:rFonts w:ascii="Times New Roman" w:eastAsiaTheme="majorEastAsia" w:hAnsi="Times New Roman" w:cs="Times New Roman"/>
          <w:sz w:val="24"/>
          <w:szCs w:val="24"/>
        </w:rPr>
        <w:t>10</w:t>
      </w:r>
      <w:r w:rsidR="005A7596" w:rsidRPr="00666023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4E6E8F">
        <w:rPr>
          <w:rFonts w:ascii="Times New Roman" w:eastAsiaTheme="majorEastAsia" w:hAnsi="Times New Roman" w:cs="Times New Roman"/>
          <w:sz w:val="24"/>
          <w:szCs w:val="24"/>
        </w:rPr>
        <w:t>20</w:t>
      </w:r>
      <w:r w:rsidR="005A7596" w:rsidRPr="00666023">
        <w:rPr>
          <w:rFonts w:ascii="Times New Roman" w:eastAsiaTheme="majorEastAsia" w:hAnsi="Times New Roman" w:cs="Times New Roman"/>
          <w:sz w:val="24"/>
          <w:szCs w:val="24"/>
        </w:rPr>
        <w:t xml:space="preserve">) = </w:t>
      </w:r>
      <w:r w:rsidRPr="00666023">
        <w:rPr>
          <w:rFonts w:ascii="Times New Roman" w:eastAsiaTheme="majorEastAsia" w:hAnsi="Times New Roman" w:cs="Times New Roman"/>
          <w:sz w:val="24"/>
          <w:szCs w:val="24"/>
        </w:rPr>
        <w:t>4</w:t>
      </w:r>
      <w:r>
        <w:rPr>
          <w:rFonts w:ascii="Times New Roman" w:eastAsiaTheme="majorEastAsia" w:hAnsi="Times New Roman" w:cs="Times New Roman"/>
          <w:sz w:val="24"/>
          <w:szCs w:val="24"/>
        </w:rPr>
        <w:t>0</w:t>
      </w:r>
    </w:p>
    <w:p w14:paraId="685D39AE" w14:textId="6F963394" w:rsidR="005A7596" w:rsidRPr="00C84417" w:rsidRDefault="00C84417" w:rsidP="005A7596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C84417">
        <w:rPr>
          <w:rFonts w:ascii="Times New Roman" w:eastAsiaTheme="majorEastAsia" w:hAnsi="Times New Roman" w:cs="Times New Roman"/>
          <w:sz w:val="24"/>
          <w:szCs w:val="24"/>
        </w:rPr>
        <w:t>BOOT</w:t>
      </w:r>
      <w:r w:rsidR="005A7596" w:rsidRPr="00C84417">
        <w:rPr>
          <w:rFonts w:ascii="Times New Roman" w:eastAsiaTheme="majorEastAsia" w:hAnsi="Times New Roman" w:cs="Times New Roman"/>
          <w:sz w:val="24"/>
          <w:szCs w:val="24"/>
        </w:rPr>
        <w:t>: sum(</w:t>
      </w:r>
      <w:r w:rsidRPr="00C84417">
        <w:rPr>
          <w:rFonts w:ascii="Times New Roman" w:eastAsiaTheme="majorEastAsia" w:hAnsi="Times New Roman" w:cs="Times New Roman"/>
          <w:sz w:val="24"/>
          <w:szCs w:val="24"/>
        </w:rPr>
        <w:t xml:space="preserve">10, 30) </w:t>
      </w:r>
      <w:r w:rsidR="005A7596" w:rsidRPr="00C84417">
        <w:rPr>
          <w:rFonts w:ascii="Times New Roman" w:eastAsiaTheme="majorEastAsia" w:hAnsi="Times New Roman" w:cs="Times New Roman"/>
          <w:sz w:val="24"/>
          <w:szCs w:val="24"/>
        </w:rPr>
        <w:t xml:space="preserve">= </w:t>
      </w:r>
      <w:r w:rsidR="00052309" w:rsidRPr="00C84417">
        <w:rPr>
          <w:rFonts w:ascii="Times New Roman" w:eastAsiaTheme="majorEastAsia" w:hAnsi="Times New Roman" w:cs="Times New Roman"/>
          <w:sz w:val="24"/>
          <w:szCs w:val="24"/>
        </w:rPr>
        <w:t>30</w:t>
      </w:r>
    </w:p>
    <w:p w14:paraId="5B7AC903" w14:textId="1A242F45" w:rsidR="005A7596" w:rsidRDefault="00C84417" w:rsidP="005A7596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C84417">
        <w:rPr>
          <w:rFonts w:ascii="Times New Roman" w:eastAsiaTheme="majorEastAsia" w:hAnsi="Times New Roman" w:cs="Times New Roman"/>
          <w:sz w:val="24"/>
          <w:szCs w:val="24"/>
        </w:rPr>
        <w:t>SOCK</w:t>
      </w:r>
      <w:r w:rsidR="005A7596" w:rsidRPr="00C84417">
        <w:rPr>
          <w:rFonts w:ascii="Times New Roman" w:eastAsiaTheme="majorEastAsia" w:hAnsi="Times New Roman" w:cs="Times New Roman"/>
          <w:sz w:val="24"/>
          <w:szCs w:val="24"/>
        </w:rPr>
        <w:t>: sum(</w:t>
      </w:r>
      <w:r>
        <w:rPr>
          <w:rFonts w:ascii="Times New Roman" w:eastAsiaTheme="majorEastAsia" w:hAnsi="Times New Roman" w:cs="Times New Roman"/>
          <w:sz w:val="24"/>
          <w:szCs w:val="24"/>
        </w:rPr>
        <w:t>20</w:t>
      </w:r>
      <w:r w:rsidR="005A7596" w:rsidRPr="00C84417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ajorEastAsia" w:hAnsi="Times New Roman" w:cs="Times New Roman"/>
          <w:sz w:val="24"/>
          <w:szCs w:val="24"/>
        </w:rPr>
        <w:t>15</w:t>
      </w:r>
      <w:r w:rsidR="005A7596" w:rsidRPr="00C84417">
        <w:rPr>
          <w:rFonts w:ascii="Times New Roman" w:eastAsiaTheme="majorEastAsia" w:hAnsi="Times New Roman" w:cs="Times New Roman"/>
          <w:sz w:val="24"/>
          <w:szCs w:val="24"/>
        </w:rPr>
        <w:t xml:space="preserve">) = </w:t>
      </w:r>
      <w:r>
        <w:rPr>
          <w:rFonts w:ascii="Times New Roman" w:eastAsiaTheme="majorEastAsia" w:hAnsi="Times New Roman" w:cs="Times New Roman"/>
          <w:sz w:val="24"/>
          <w:szCs w:val="24"/>
        </w:rPr>
        <w:t>3</w:t>
      </w:r>
      <w:r w:rsidR="005A7596" w:rsidRPr="00C84417">
        <w:rPr>
          <w:rFonts w:ascii="Times New Roman" w:eastAsiaTheme="majorEastAsia" w:hAnsi="Times New Roman" w:cs="Times New Roman"/>
          <w:sz w:val="24"/>
          <w:szCs w:val="24"/>
        </w:rPr>
        <w:t>5</w:t>
      </w:r>
    </w:p>
    <w:p w14:paraId="0ECDAA6D" w14:textId="6E919871" w:rsidR="00C84417" w:rsidRDefault="00C84417" w:rsidP="00C84417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TENT</w:t>
      </w:r>
      <w:r w:rsidRPr="00C84417">
        <w:rPr>
          <w:rFonts w:ascii="Times New Roman" w:eastAsiaTheme="majorEastAsia" w:hAnsi="Times New Roman" w:cs="Times New Roman"/>
          <w:sz w:val="24"/>
          <w:szCs w:val="24"/>
        </w:rPr>
        <w:t>: sum(</w:t>
      </w:r>
      <w:r>
        <w:rPr>
          <w:rFonts w:ascii="Times New Roman" w:eastAsiaTheme="majorEastAsia" w:hAnsi="Times New Roman" w:cs="Times New Roman"/>
          <w:sz w:val="24"/>
          <w:szCs w:val="24"/>
        </w:rPr>
        <w:t>10, 10</w:t>
      </w:r>
      <w:r w:rsidRPr="00C84417">
        <w:rPr>
          <w:rFonts w:ascii="Times New Roman" w:eastAsiaTheme="majorEastAsia" w:hAnsi="Times New Roman" w:cs="Times New Roman"/>
          <w:sz w:val="24"/>
          <w:szCs w:val="24"/>
        </w:rPr>
        <w:t>) = 2</w:t>
      </w:r>
      <w:r>
        <w:rPr>
          <w:rFonts w:ascii="Times New Roman" w:eastAsiaTheme="majorEastAsia" w:hAnsi="Times New Roman" w:cs="Times New Roman"/>
          <w:sz w:val="24"/>
          <w:szCs w:val="24"/>
        </w:rPr>
        <w:t>0</w:t>
      </w:r>
    </w:p>
    <w:p w14:paraId="695ABAD0" w14:textId="77777777" w:rsidR="008F6286" w:rsidRDefault="008F6286" w:rsidP="00C84417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</w:p>
    <w:p w14:paraId="0170C207" w14:textId="77777777" w:rsidR="008F6286" w:rsidRPr="00C84417" w:rsidRDefault="008F6286" w:rsidP="00C84417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</w:p>
    <w:p w14:paraId="356E83B2" w14:textId="4106C126" w:rsidR="008F6286" w:rsidRPr="005224EC" w:rsidRDefault="008F6286" w:rsidP="008F6286">
      <w:pPr>
        <w:rPr>
          <w:b/>
          <w:bCs/>
          <w:sz w:val="24"/>
          <w:szCs w:val="24"/>
        </w:rPr>
      </w:pPr>
      <w:r w:rsidRPr="005224EC">
        <w:rPr>
          <w:b/>
          <w:bCs/>
          <w:sz w:val="24"/>
          <w:szCs w:val="24"/>
        </w:rPr>
        <w:lastRenderedPageBreak/>
        <w:t>Final Output Table</w:t>
      </w:r>
      <w:r>
        <w:rPr>
          <w:b/>
          <w:bCs/>
          <w:sz w:val="24"/>
          <w:szCs w:val="24"/>
        </w:rPr>
        <w:t xml:space="preserve"> – Product Quantity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25"/>
        <w:gridCol w:w="1098"/>
      </w:tblGrid>
      <w:tr w:rsidR="001D0901" w:rsidRPr="00F81768" w14:paraId="4F158927" w14:textId="77777777" w:rsidTr="00482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FE142A" w14:textId="6D0F1B44" w:rsidR="001D0901" w:rsidRPr="00E87F56" w:rsidRDefault="00C84417" w:rsidP="004829F6">
            <w:pPr>
              <w:spacing w:after="160" w:line="278" w:lineRule="auto"/>
            </w:pPr>
            <w:r>
              <w:t>Product</w:t>
            </w:r>
          </w:p>
        </w:tc>
        <w:tc>
          <w:tcPr>
            <w:tcW w:w="0" w:type="auto"/>
            <w:hideMark/>
          </w:tcPr>
          <w:p w14:paraId="6E585DDB" w14:textId="52CFD842" w:rsidR="001D0901" w:rsidRPr="00E87F56" w:rsidRDefault="00C84417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Quantity</w:t>
            </w:r>
          </w:p>
        </w:tc>
      </w:tr>
      <w:tr w:rsidR="001D0901" w:rsidRPr="00F81768" w14:paraId="6E2CF9C2" w14:textId="77777777" w:rsidTr="0048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3B7AE8" w14:textId="705D4037" w:rsidR="001D0901" w:rsidRPr="00F81768" w:rsidRDefault="00C84417" w:rsidP="004829F6">
            <w:pPr>
              <w:spacing w:after="160" w:line="278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BAG</w:t>
            </w:r>
          </w:p>
        </w:tc>
        <w:tc>
          <w:tcPr>
            <w:tcW w:w="0" w:type="auto"/>
            <w:hideMark/>
          </w:tcPr>
          <w:p w14:paraId="6CE6D2AC" w14:textId="2A00E681" w:rsidR="001D0901" w:rsidRPr="00F81768" w:rsidRDefault="00C84417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</w:tr>
      <w:tr w:rsidR="001D0901" w:rsidRPr="00F81768" w14:paraId="30397AC1" w14:textId="77777777" w:rsidTr="00482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766942" w14:textId="7ACD04EF" w:rsidR="001D0901" w:rsidRPr="00F81768" w:rsidRDefault="00C84417" w:rsidP="004829F6">
            <w:pPr>
              <w:spacing w:after="160" w:line="278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BOOT</w:t>
            </w:r>
          </w:p>
        </w:tc>
        <w:tc>
          <w:tcPr>
            <w:tcW w:w="0" w:type="auto"/>
            <w:hideMark/>
          </w:tcPr>
          <w:p w14:paraId="2FB0E477" w14:textId="3BAFE600" w:rsidR="001D0901" w:rsidRPr="00F81768" w:rsidRDefault="00C84417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1D0901" w:rsidRPr="00F81768" w14:paraId="27721472" w14:textId="77777777" w:rsidTr="0048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270991" w14:textId="5B8F6EFF" w:rsidR="001D0901" w:rsidRPr="00F81768" w:rsidRDefault="00C84417" w:rsidP="004829F6">
            <w:pPr>
              <w:spacing w:after="160" w:line="278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SOCK</w:t>
            </w:r>
          </w:p>
        </w:tc>
        <w:tc>
          <w:tcPr>
            <w:tcW w:w="0" w:type="auto"/>
            <w:hideMark/>
          </w:tcPr>
          <w:p w14:paraId="7CA6D624" w14:textId="41846704" w:rsidR="001D0901" w:rsidRPr="00F81768" w:rsidRDefault="00C84417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</w:tr>
      <w:tr w:rsidR="00C84417" w:rsidRPr="00F81768" w14:paraId="50393E63" w14:textId="77777777" w:rsidTr="00482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5EE31D" w14:textId="2A1D253C" w:rsidR="00C84417" w:rsidRDefault="00C84417" w:rsidP="004829F6">
            <w:pPr>
              <w:spacing w:after="160" w:line="278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TENT</w:t>
            </w:r>
          </w:p>
        </w:tc>
        <w:tc>
          <w:tcPr>
            <w:tcW w:w="0" w:type="auto"/>
          </w:tcPr>
          <w:p w14:paraId="2A3BB91C" w14:textId="19103BC9" w:rsidR="00C84417" w:rsidRPr="00F81768" w:rsidRDefault="00C84417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</w:tbl>
    <w:p w14:paraId="6CE5485B" w14:textId="77777777" w:rsidR="00B505A7" w:rsidRDefault="00B505A7" w:rsidP="00E90078">
      <w:pPr>
        <w:spacing w:after="160" w:line="278" w:lineRule="auto"/>
        <w:rPr>
          <w:b/>
          <w:bCs/>
        </w:rPr>
      </w:pPr>
    </w:p>
    <w:p w14:paraId="1AA06EF0" w14:textId="70CC7406" w:rsidR="00577A38" w:rsidRPr="00F81768" w:rsidRDefault="00577A38" w:rsidP="00577A38">
      <w:pPr>
        <w:spacing w:after="160" w:line="278" w:lineRule="auto"/>
        <w:rPr>
          <w:b/>
          <w:bCs/>
          <w:sz w:val="28"/>
          <w:szCs w:val="28"/>
        </w:rPr>
      </w:pPr>
      <w:r w:rsidRPr="00F81768">
        <w:rPr>
          <w:b/>
          <w:bCs/>
          <w:sz w:val="28"/>
          <w:szCs w:val="28"/>
        </w:rPr>
        <w:t>Question 3: Data Warehousing and ETL</w:t>
      </w:r>
    </w:p>
    <w:p w14:paraId="2D307CE7" w14:textId="121AFA5E" w:rsidR="000B2015" w:rsidRPr="000B2015" w:rsidRDefault="000B2015" w:rsidP="000B2015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Relational Schema</w:t>
      </w:r>
    </w:p>
    <w:p w14:paraId="6763F052" w14:textId="39DC8A60" w:rsidR="00346D96" w:rsidRDefault="003508E1" w:rsidP="0028620B">
      <w:pPr>
        <w:spacing w:after="160" w:line="278" w:lineRule="auto"/>
        <w:rPr>
          <w:b/>
          <w:bCs/>
        </w:rPr>
      </w:pPr>
      <w:r w:rsidRPr="003508E1">
        <w:rPr>
          <w:b/>
          <w:bCs/>
          <w:noProof/>
        </w:rPr>
        <w:drawing>
          <wp:inline distT="0" distB="0" distL="0" distR="0" wp14:anchorId="5CB549CF" wp14:editId="4E95C94D">
            <wp:extent cx="5486400" cy="1805940"/>
            <wp:effectExtent l="0" t="0" r="0" b="3810"/>
            <wp:docPr id="329184289" name="Picture 1" descr="A diagram of a data fl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84289" name="Picture 1" descr="A diagram of a data flow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05B96" w14:textId="0316AF67" w:rsidR="0028620B" w:rsidRPr="0028620B" w:rsidRDefault="0028620B" w:rsidP="0028620B">
      <w:pPr>
        <w:pStyle w:val="ListParagraph"/>
        <w:numPr>
          <w:ilvl w:val="0"/>
          <w:numId w:val="34"/>
        </w:numPr>
        <w:rPr>
          <w:b/>
          <w:bCs/>
        </w:rPr>
      </w:pPr>
      <w:r w:rsidRPr="0028620B">
        <w:rPr>
          <w:b/>
          <w:bCs/>
        </w:rPr>
        <w:t>Data Warehouse Star Schema Tables</w:t>
      </w:r>
    </w:p>
    <w:p w14:paraId="7764D8CA" w14:textId="270886D5" w:rsidR="0028620B" w:rsidRPr="005B261A" w:rsidRDefault="005B261A" w:rsidP="00FD5615">
      <w:pPr>
        <w:rPr>
          <w:b/>
          <w:bCs/>
        </w:rPr>
      </w:pPr>
      <w:r w:rsidRPr="005B261A">
        <w:rPr>
          <w:b/>
          <w:bCs/>
        </w:rPr>
        <w:t>DW</w:t>
      </w:r>
      <w:r w:rsidR="0028620B" w:rsidRPr="005B261A">
        <w:rPr>
          <w:b/>
          <w:bCs/>
        </w:rPr>
        <w:t>Product Dimension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31"/>
        <w:gridCol w:w="1827"/>
        <w:gridCol w:w="1831"/>
        <w:gridCol w:w="2332"/>
      </w:tblGrid>
      <w:tr w:rsidR="00FD5615" w:rsidRPr="00F81768" w14:paraId="43D6FE0D" w14:textId="77777777" w:rsidTr="00482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FC537F" w14:textId="77777777" w:rsidR="00FD5615" w:rsidRPr="00E87F56" w:rsidRDefault="00FD5615" w:rsidP="004829F6">
            <w:pPr>
              <w:spacing w:after="160" w:line="278" w:lineRule="auto"/>
            </w:pPr>
            <w:r w:rsidRPr="00E87F56">
              <w:t>PRODUCTKEY</w:t>
            </w:r>
          </w:p>
        </w:tc>
        <w:tc>
          <w:tcPr>
            <w:tcW w:w="0" w:type="auto"/>
            <w:hideMark/>
          </w:tcPr>
          <w:p w14:paraId="3B1BE78F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PRODUCTNAME</w:t>
            </w:r>
          </w:p>
        </w:tc>
        <w:tc>
          <w:tcPr>
            <w:tcW w:w="0" w:type="auto"/>
            <w:hideMark/>
          </w:tcPr>
          <w:p w14:paraId="388F2A2C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PRODUCTPRICE</w:t>
            </w:r>
          </w:p>
        </w:tc>
        <w:tc>
          <w:tcPr>
            <w:tcW w:w="0" w:type="auto"/>
            <w:hideMark/>
          </w:tcPr>
          <w:p w14:paraId="6751AFED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PRODUCTCATEGORY</w:t>
            </w:r>
          </w:p>
        </w:tc>
      </w:tr>
      <w:tr w:rsidR="00FD5615" w:rsidRPr="00F81768" w14:paraId="3550FFD2" w14:textId="77777777" w:rsidTr="0048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DD023B" w14:textId="77777777" w:rsidR="00FD5615" w:rsidRPr="00F81768" w:rsidRDefault="00FD5615" w:rsidP="004829F6">
            <w:pPr>
              <w:spacing w:after="160" w:line="278" w:lineRule="auto"/>
              <w:rPr>
                <w:b w:val="0"/>
                <w:bCs w:val="0"/>
              </w:rPr>
            </w:pPr>
            <w:r w:rsidRPr="00F81768">
              <w:rPr>
                <w:b w:val="0"/>
                <w:bCs w:val="0"/>
              </w:rPr>
              <w:t>1</w:t>
            </w:r>
          </w:p>
        </w:tc>
        <w:tc>
          <w:tcPr>
            <w:tcW w:w="0" w:type="auto"/>
            <w:hideMark/>
          </w:tcPr>
          <w:p w14:paraId="1EAB4C2E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SafetyLite</w:t>
            </w:r>
          </w:p>
        </w:tc>
        <w:tc>
          <w:tcPr>
            <w:tcW w:w="0" w:type="auto"/>
            <w:hideMark/>
          </w:tcPr>
          <w:p w14:paraId="2C9643C6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40</w:t>
            </w:r>
          </w:p>
        </w:tc>
        <w:tc>
          <w:tcPr>
            <w:tcW w:w="0" w:type="auto"/>
            <w:hideMark/>
          </w:tcPr>
          <w:p w14:paraId="1BB2CC36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Safety</w:t>
            </w:r>
          </w:p>
        </w:tc>
      </w:tr>
      <w:tr w:rsidR="00FD5615" w:rsidRPr="00F81768" w14:paraId="0F630F30" w14:textId="77777777" w:rsidTr="00482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72EAB6" w14:textId="77777777" w:rsidR="00FD5615" w:rsidRPr="00F81768" w:rsidRDefault="00FD5615" w:rsidP="004829F6">
            <w:pPr>
              <w:spacing w:after="160" w:line="278" w:lineRule="auto"/>
              <w:rPr>
                <w:b w:val="0"/>
                <w:bCs w:val="0"/>
              </w:rPr>
            </w:pPr>
            <w:r w:rsidRPr="00F81768">
              <w:rPr>
                <w:b w:val="0"/>
                <w:bCs w:val="0"/>
              </w:rPr>
              <w:t>2</w:t>
            </w:r>
          </w:p>
        </w:tc>
        <w:tc>
          <w:tcPr>
            <w:tcW w:w="0" w:type="auto"/>
            <w:hideMark/>
          </w:tcPr>
          <w:p w14:paraId="76A336A2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PowerGrip</w:t>
            </w:r>
          </w:p>
        </w:tc>
        <w:tc>
          <w:tcPr>
            <w:tcW w:w="0" w:type="auto"/>
            <w:hideMark/>
          </w:tcPr>
          <w:p w14:paraId="6E73E20E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35</w:t>
            </w:r>
          </w:p>
        </w:tc>
        <w:tc>
          <w:tcPr>
            <w:tcW w:w="0" w:type="auto"/>
            <w:hideMark/>
          </w:tcPr>
          <w:p w14:paraId="6EB42101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Tools</w:t>
            </w:r>
          </w:p>
        </w:tc>
      </w:tr>
    </w:tbl>
    <w:p w14:paraId="2AA70A9F" w14:textId="77777777" w:rsidR="005A251B" w:rsidRDefault="005A251B" w:rsidP="00FD5615"/>
    <w:p w14:paraId="664A6699" w14:textId="4807D30B" w:rsidR="00FD5615" w:rsidRPr="005B261A" w:rsidRDefault="005B261A" w:rsidP="00FD5615">
      <w:pPr>
        <w:rPr>
          <w:b/>
          <w:bCs/>
        </w:rPr>
      </w:pPr>
      <w:r w:rsidRPr="005B261A">
        <w:rPr>
          <w:b/>
          <w:bCs/>
        </w:rPr>
        <w:t>DW</w:t>
      </w:r>
      <w:r w:rsidR="00FD5615" w:rsidRPr="005B261A">
        <w:rPr>
          <w:b/>
          <w:bCs/>
        </w:rPr>
        <w:t>Customer Dimension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767"/>
        <w:gridCol w:w="1963"/>
        <w:gridCol w:w="1693"/>
      </w:tblGrid>
      <w:tr w:rsidR="00FD5615" w:rsidRPr="00F81768" w14:paraId="01CA1F10" w14:textId="77777777" w:rsidTr="00482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EE455" w14:textId="77777777" w:rsidR="00FD5615" w:rsidRPr="00E87F56" w:rsidRDefault="00FD5615" w:rsidP="004829F6">
            <w:pPr>
              <w:spacing w:after="160" w:line="278" w:lineRule="auto"/>
            </w:pPr>
            <w:r w:rsidRPr="00E87F56">
              <w:t>CUSTOMERKEY</w:t>
            </w:r>
          </w:p>
        </w:tc>
        <w:tc>
          <w:tcPr>
            <w:tcW w:w="0" w:type="auto"/>
            <w:hideMark/>
          </w:tcPr>
          <w:p w14:paraId="209A682C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CUSTOMERNAME</w:t>
            </w:r>
          </w:p>
        </w:tc>
        <w:tc>
          <w:tcPr>
            <w:tcW w:w="0" w:type="auto"/>
            <w:hideMark/>
          </w:tcPr>
          <w:p w14:paraId="5E9B2AE9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CUSTOMERZIP</w:t>
            </w:r>
          </w:p>
        </w:tc>
      </w:tr>
      <w:tr w:rsidR="00FD5615" w:rsidRPr="00F81768" w14:paraId="0DE5E757" w14:textId="77777777" w:rsidTr="0048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166A4D" w14:textId="77777777" w:rsidR="00FD5615" w:rsidRPr="00F81768" w:rsidRDefault="00FD5615" w:rsidP="004829F6">
            <w:pPr>
              <w:spacing w:after="160" w:line="278" w:lineRule="auto"/>
              <w:rPr>
                <w:b w:val="0"/>
                <w:bCs w:val="0"/>
              </w:rPr>
            </w:pPr>
            <w:r w:rsidRPr="00F81768">
              <w:rPr>
                <w:b w:val="0"/>
                <w:bCs w:val="0"/>
              </w:rPr>
              <w:t>1</w:t>
            </w:r>
          </w:p>
        </w:tc>
        <w:tc>
          <w:tcPr>
            <w:tcW w:w="0" w:type="auto"/>
            <w:hideMark/>
          </w:tcPr>
          <w:p w14:paraId="70F8DC5F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Summit Auto</w:t>
            </w:r>
          </w:p>
        </w:tc>
        <w:tc>
          <w:tcPr>
            <w:tcW w:w="0" w:type="auto"/>
            <w:hideMark/>
          </w:tcPr>
          <w:p w14:paraId="162B1589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99004</w:t>
            </w:r>
          </w:p>
        </w:tc>
      </w:tr>
      <w:tr w:rsidR="00FD5615" w:rsidRPr="00F81768" w14:paraId="58F6F9BE" w14:textId="77777777" w:rsidTr="00482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E89B6B" w14:textId="77777777" w:rsidR="00FD5615" w:rsidRPr="00F81768" w:rsidRDefault="00FD5615" w:rsidP="004829F6">
            <w:pPr>
              <w:spacing w:after="160" w:line="278" w:lineRule="auto"/>
              <w:rPr>
                <w:b w:val="0"/>
                <w:bCs w:val="0"/>
              </w:rPr>
            </w:pPr>
            <w:r w:rsidRPr="00F81768">
              <w:rPr>
                <w:b w:val="0"/>
                <w:bCs w:val="0"/>
              </w:rPr>
              <w:t>2</w:t>
            </w:r>
          </w:p>
        </w:tc>
        <w:tc>
          <w:tcPr>
            <w:tcW w:w="0" w:type="auto"/>
            <w:hideMark/>
          </w:tcPr>
          <w:p w14:paraId="419F3528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QuickFix</w:t>
            </w:r>
          </w:p>
        </w:tc>
        <w:tc>
          <w:tcPr>
            <w:tcW w:w="0" w:type="auto"/>
            <w:hideMark/>
          </w:tcPr>
          <w:p w14:paraId="13C71ED8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99005</w:t>
            </w:r>
          </w:p>
        </w:tc>
      </w:tr>
    </w:tbl>
    <w:p w14:paraId="0C164DAD" w14:textId="77777777" w:rsidR="005B261A" w:rsidRDefault="005B261A" w:rsidP="00FD5615"/>
    <w:p w14:paraId="15D7CD7C" w14:textId="721433DB" w:rsidR="00FD5615" w:rsidRPr="005B261A" w:rsidRDefault="005B261A" w:rsidP="00FD5615">
      <w:pPr>
        <w:rPr>
          <w:b/>
          <w:bCs/>
        </w:rPr>
      </w:pPr>
      <w:r w:rsidRPr="005B261A">
        <w:rPr>
          <w:b/>
          <w:bCs/>
        </w:rPr>
        <w:lastRenderedPageBreak/>
        <w:t>DW</w:t>
      </w:r>
      <w:r w:rsidR="00FD5615" w:rsidRPr="005B261A">
        <w:rPr>
          <w:b/>
          <w:bCs/>
        </w:rPr>
        <w:t>Salesperson Dimension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74"/>
        <w:gridCol w:w="1071"/>
        <w:gridCol w:w="1011"/>
      </w:tblGrid>
      <w:tr w:rsidR="00FD5615" w:rsidRPr="00F81768" w14:paraId="5A277DCC" w14:textId="77777777" w:rsidTr="00482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F2D143" w14:textId="77777777" w:rsidR="00FD5615" w:rsidRPr="00E87F56" w:rsidRDefault="00FD5615" w:rsidP="004829F6">
            <w:pPr>
              <w:spacing w:after="160" w:line="278" w:lineRule="auto"/>
            </w:pPr>
            <w:r w:rsidRPr="00E87F56">
              <w:t>SPKEY</w:t>
            </w:r>
          </w:p>
        </w:tc>
        <w:tc>
          <w:tcPr>
            <w:tcW w:w="0" w:type="auto"/>
            <w:hideMark/>
          </w:tcPr>
          <w:p w14:paraId="0852A832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SPNAME</w:t>
            </w:r>
          </w:p>
        </w:tc>
        <w:tc>
          <w:tcPr>
            <w:tcW w:w="0" w:type="auto"/>
            <w:hideMark/>
          </w:tcPr>
          <w:p w14:paraId="660B4A1F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REGION</w:t>
            </w:r>
          </w:p>
        </w:tc>
      </w:tr>
      <w:tr w:rsidR="00FD5615" w:rsidRPr="00F81768" w14:paraId="1D6E4141" w14:textId="77777777" w:rsidTr="0048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11E296" w14:textId="77777777" w:rsidR="00FD5615" w:rsidRPr="00F81768" w:rsidRDefault="00FD5615" w:rsidP="004829F6">
            <w:pPr>
              <w:spacing w:after="160" w:line="278" w:lineRule="auto"/>
              <w:rPr>
                <w:b w:val="0"/>
                <w:bCs w:val="0"/>
              </w:rPr>
            </w:pPr>
            <w:r w:rsidRPr="00F81768">
              <w:rPr>
                <w:b w:val="0"/>
                <w:bCs w:val="0"/>
              </w:rPr>
              <w:t>1</w:t>
            </w:r>
          </w:p>
        </w:tc>
        <w:tc>
          <w:tcPr>
            <w:tcW w:w="0" w:type="auto"/>
            <w:hideMark/>
          </w:tcPr>
          <w:p w14:paraId="212E686A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Jamie</w:t>
            </w:r>
          </w:p>
        </w:tc>
        <w:tc>
          <w:tcPr>
            <w:tcW w:w="0" w:type="auto"/>
            <w:hideMark/>
          </w:tcPr>
          <w:p w14:paraId="0C686EC5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North</w:t>
            </w:r>
          </w:p>
        </w:tc>
      </w:tr>
      <w:tr w:rsidR="00FD5615" w:rsidRPr="00F81768" w14:paraId="35C29258" w14:textId="77777777" w:rsidTr="00482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CA0B3E" w14:textId="77777777" w:rsidR="00FD5615" w:rsidRPr="00F81768" w:rsidRDefault="00FD5615" w:rsidP="004829F6">
            <w:pPr>
              <w:spacing w:after="160" w:line="278" w:lineRule="auto"/>
              <w:rPr>
                <w:b w:val="0"/>
                <w:bCs w:val="0"/>
              </w:rPr>
            </w:pPr>
            <w:r w:rsidRPr="00F81768">
              <w:rPr>
                <w:b w:val="0"/>
                <w:bCs w:val="0"/>
              </w:rPr>
              <w:t>2</w:t>
            </w:r>
          </w:p>
        </w:tc>
        <w:tc>
          <w:tcPr>
            <w:tcW w:w="0" w:type="auto"/>
            <w:hideMark/>
          </w:tcPr>
          <w:p w14:paraId="471E1EF1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Taylor</w:t>
            </w:r>
          </w:p>
        </w:tc>
        <w:tc>
          <w:tcPr>
            <w:tcW w:w="0" w:type="auto"/>
            <w:hideMark/>
          </w:tcPr>
          <w:p w14:paraId="6995E016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South</w:t>
            </w:r>
          </w:p>
        </w:tc>
      </w:tr>
    </w:tbl>
    <w:p w14:paraId="2EFE14FF" w14:textId="77777777" w:rsidR="005A251B" w:rsidRDefault="005A251B" w:rsidP="00FD5615"/>
    <w:p w14:paraId="04751875" w14:textId="25601DE8" w:rsidR="00FD5615" w:rsidRPr="005B261A" w:rsidRDefault="005B261A" w:rsidP="00FD5615">
      <w:pPr>
        <w:rPr>
          <w:b/>
          <w:bCs/>
        </w:rPr>
      </w:pPr>
      <w:r w:rsidRPr="005B261A">
        <w:rPr>
          <w:b/>
          <w:bCs/>
        </w:rPr>
        <w:t>DW</w:t>
      </w:r>
      <w:r w:rsidR="00E17281">
        <w:rPr>
          <w:b/>
          <w:bCs/>
        </w:rPr>
        <w:t>Calendar</w:t>
      </w:r>
      <w:r w:rsidR="00FD5615" w:rsidRPr="005B261A">
        <w:rPr>
          <w:b/>
          <w:bCs/>
        </w:rPr>
        <w:t xml:space="preserve"> Dimension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193"/>
        <w:gridCol w:w="1407"/>
        <w:gridCol w:w="1538"/>
        <w:gridCol w:w="1004"/>
        <w:gridCol w:w="1220"/>
        <w:gridCol w:w="766"/>
      </w:tblGrid>
      <w:tr w:rsidR="00FD5615" w:rsidRPr="00F81768" w14:paraId="14F38F9F" w14:textId="77777777" w:rsidTr="00482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7F5DB" w14:textId="77777777" w:rsidR="00FD5615" w:rsidRPr="00E87F56" w:rsidRDefault="00FD5615" w:rsidP="004829F6">
            <w:pPr>
              <w:spacing w:after="160" w:line="278" w:lineRule="auto"/>
            </w:pPr>
            <w:r w:rsidRPr="00E87F56">
              <w:t>DATEKEY</w:t>
            </w:r>
          </w:p>
        </w:tc>
        <w:tc>
          <w:tcPr>
            <w:tcW w:w="0" w:type="auto"/>
            <w:hideMark/>
          </w:tcPr>
          <w:p w14:paraId="4CDF929F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FULLDATE</w:t>
            </w:r>
          </w:p>
        </w:tc>
        <w:tc>
          <w:tcPr>
            <w:tcW w:w="0" w:type="auto"/>
            <w:hideMark/>
          </w:tcPr>
          <w:p w14:paraId="3808C337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DAYOFWEEK</w:t>
            </w:r>
          </w:p>
        </w:tc>
        <w:tc>
          <w:tcPr>
            <w:tcW w:w="0" w:type="auto"/>
            <w:hideMark/>
          </w:tcPr>
          <w:p w14:paraId="4335EC92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MONTH</w:t>
            </w:r>
          </w:p>
        </w:tc>
        <w:tc>
          <w:tcPr>
            <w:tcW w:w="0" w:type="auto"/>
            <w:hideMark/>
          </w:tcPr>
          <w:p w14:paraId="06C183D8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QUARTER</w:t>
            </w:r>
          </w:p>
        </w:tc>
        <w:tc>
          <w:tcPr>
            <w:tcW w:w="0" w:type="auto"/>
            <w:hideMark/>
          </w:tcPr>
          <w:p w14:paraId="48EBB109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YEAR</w:t>
            </w:r>
          </w:p>
        </w:tc>
      </w:tr>
      <w:tr w:rsidR="00FD5615" w:rsidRPr="00F81768" w14:paraId="721F26C8" w14:textId="77777777" w:rsidTr="0048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D98912" w14:textId="77777777" w:rsidR="00FD5615" w:rsidRPr="00F81768" w:rsidRDefault="00FD5615" w:rsidP="004829F6">
            <w:pPr>
              <w:spacing w:after="160" w:line="278" w:lineRule="auto"/>
              <w:rPr>
                <w:b w:val="0"/>
                <w:bCs w:val="0"/>
              </w:rPr>
            </w:pPr>
            <w:r w:rsidRPr="00F81768">
              <w:rPr>
                <w:b w:val="0"/>
                <w:bCs w:val="0"/>
              </w:rPr>
              <w:t>1</w:t>
            </w:r>
          </w:p>
        </w:tc>
        <w:tc>
          <w:tcPr>
            <w:tcW w:w="0" w:type="auto"/>
            <w:hideMark/>
          </w:tcPr>
          <w:p w14:paraId="5A6C6E39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06/01/2025</w:t>
            </w:r>
          </w:p>
        </w:tc>
        <w:tc>
          <w:tcPr>
            <w:tcW w:w="0" w:type="auto"/>
            <w:hideMark/>
          </w:tcPr>
          <w:p w14:paraId="0CCD7620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Saturday</w:t>
            </w:r>
          </w:p>
        </w:tc>
        <w:tc>
          <w:tcPr>
            <w:tcW w:w="0" w:type="auto"/>
            <w:hideMark/>
          </w:tcPr>
          <w:p w14:paraId="41394EF1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June</w:t>
            </w:r>
          </w:p>
        </w:tc>
        <w:tc>
          <w:tcPr>
            <w:tcW w:w="0" w:type="auto"/>
            <w:hideMark/>
          </w:tcPr>
          <w:p w14:paraId="4E96388F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2</w:t>
            </w:r>
          </w:p>
        </w:tc>
        <w:tc>
          <w:tcPr>
            <w:tcW w:w="0" w:type="auto"/>
            <w:hideMark/>
          </w:tcPr>
          <w:p w14:paraId="7404AAF3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2025</w:t>
            </w:r>
          </w:p>
        </w:tc>
      </w:tr>
      <w:tr w:rsidR="00FD5615" w:rsidRPr="00F81768" w14:paraId="408C757A" w14:textId="77777777" w:rsidTr="00482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1FC643" w14:textId="77777777" w:rsidR="00FD5615" w:rsidRPr="00F81768" w:rsidRDefault="00FD5615" w:rsidP="004829F6">
            <w:pPr>
              <w:spacing w:after="160" w:line="278" w:lineRule="auto"/>
              <w:rPr>
                <w:b w:val="0"/>
                <w:bCs w:val="0"/>
              </w:rPr>
            </w:pPr>
            <w:r w:rsidRPr="00F81768">
              <w:rPr>
                <w:b w:val="0"/>
                <w:bCs w:val="0"/>
              </w:rPr>
              <w:t>2</w:t>
            </w:r>
          </w:p>
        </w:tc>
        <w:tc>
          <w:tcPr>
            <w:tcW w:w="0" w:type="auto"/>
            <w:hideMark/>
          </w:tcPr>
          <w:p w14:paraId="4E05B8B4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06/02/2025</w:t>
            </w:r>
          </w:p>
        </w:tc>
        <w:tc>
          <w:tcPr>
            <w:tcW w:w="0" w:type="auto"/>
            <w:hideMark/>
          </w:tcPr>
          <w:p w14:paraId="4C8BAC5A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Sunday</w:t>
            </w:r>
          </w:p>
        </w:tc>
        <w:tc>
          <w:tcPr>
            <w:tcW w:w="0" w:type="auto"/>
            <w:hideMark/>
          </w:tcPr>
          <w:p w14:paraId="255FE62B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June</w:t>
            </w:r>
          </w:p>
        </w:tc>
        <w:tc>
          <w:tcPr>
            <w:tcW w:w="0" w:type="auto"/>
            <w:hideMark/>
          </w:tcPr>
          <w:p w14:paraId="6B0DC18E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2</w:t>
            </w:r>
          </w:p>
        </w:tc>
        <w:tc>
          <w:tcPr>
            <w:tcW w:w="0" w:type="auto"/>
            <w:hideMark/>
          </w:tcPr>
          <w:p w14:paraId="09C75ECC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2025</w:t>
            </w:r>
          </w:p>
        </w:tc>
      </w:tr>
    </w:tbl>
    <w:p w14:paraId="7730DF48" w14:textId="77777777" w:rsidR="005A251B" w:rsidRDefault="005A251B" w:rsidP="00FD5615"/>
    <w:p w14:paraId="67839A17" w14:textId="1BA669C0" w:rsidR="00FD5615" w:rsidRPr="008C29DE" w:rsidRDefault="008724F7" w:rsidP="00FD5615">
      <w:pPr>
        <w:rPr>
          <w:b/>
          <w:bCs/>
        </w:rPr>
      </w:pPr>
      <w:r w:rsidRPr="008C29DE">
        <w:rPr>
          <w:b/>
          <w:bCs/>
        </w:rPr>
        <w:t xml:space="preserve">DWStore </w:t>
      </w:r>
      <w:r w:rsidR="008C29DE" w:rsidRPr="008C29DE">
        <w:rPr>
          <w:b/>
          <w:bCs/>
        </w:rPr>
        <w:t xml:space="preserve">- </w:t>
      </w:r>
      <w:r w:rsidR="00FD5615" w:rsidRPr="008C29DE">
        <w:rPr>
          <w:b/>
          <w:bCs/>
        </w:rPr>
        <w:t>Fact Table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193"/>
        <w:gridCol w:w="1767"/>
        <w:gridCol w:w="874"/>
        <w:gridCol w:w="1631"/>
        <w:gridCol w:w="1302"/>
        <w:gridCol w:w="1138"/>
      </w:tblGrid>
      <w:tr w:rsidR="00FD5615" w:rsidRPr="00F81768" w14:paraId="222D7B13" w14:textId="77777777" w:rsidTr="00482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BB5D37" w14:textId="77777777" w:rsidR="00FD5615" w:rsidRPr="00E87F56" w:rsidRDefault="00FD5615" w:rsidP="004829F6">
            <w:pPr>
              <w:spacing w:after="160" w:line="278" w:lineRule="auto"/>
            </w:pPr>
            <w:r w:rsidRPr="00E87F56">
              <w:t>DATEKEY</w:t>
            </w:r>
          </w:p>
        </w:tc>
        <w:tc>
          <w:tcPr>
            <w:tcW w:w="0" w:type="auto"/>
            <w:hideMark/>
          </w:tcPr>
          <w:p w14:paraId="34F3E04C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CUSTOMERKEY</w:t>
            </w:r>
          </w:p>
        </w:tc>
        <w:tc>
          <w:tcPr>
            <w:tcW w:w="0" w:type="auto"/>
            <w:hideMark/>
          </w:tcPr>
          <w:p w14:paraId="0AF08ADF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SPKEY</w:t>
            </w:r>
          </w:p>
        </w:tc>
        <w:tc>
          <w:tcPr>
            <w:tcW w:w="0" w:type="auto"/>
            <w:hideMark/>
          </w:tcPr>
          <w:p w14:paraId="490C3686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PRODUCTKEY</w:t>
            </w:r>
          </w:p>
        </w:tc>
        <w:tc>
          <w:tcPr>
            <w:tcW w:w="0" w:type="auto"/>
            <w:hideMark/>
          </w:tcPr>
          <w:p w14:paraId="74947E48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QUANTITY</w:t>
            </w:r>
          </w:p>
        </w:tc>
        <w:tc>
          <w:tcPr>
            <w:tcW w:w="0" w:type="auto"/>
            <w:hideMark/>
          </w:tcPr>
          <w:p w14:paraId="7FBD748E" w14:textId="77777777" w:rsidR="00FD5615" w:rsidRPr="00E87F56" w:rsidRDefault="00FD5615" w:rsidP="004829F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F56">
              <w:t>AMOUNT</w:t>
            </w:r>
          </w:p>
        </w:tc>
      </w:tr>
      <w:tr w:rsidR="00FD5615" w:rsidRPr="00F81768" w14:paraId="39CC37A6" w14:textId="77777777" w:rsidTr="0048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D75BBF" w14:textId="77777777" w:rsidR="00FD5615" w:rsidRPr="00F81768" w:rsidRDefault="00FD5615" w:rsidP="004829F6">
            <w:pPr>
              <w:spacing w:after="160" w:line="278" w:lineRule="auto"/>
              <w:rPr>
                <w:b w:val="0"/>
                <w:bCs w:val="0"/>
              </w:rPr>
            </w:pPr>
            <w:r w:rsidRPr="00F81768">
              <w:rPr>
                <w:b w:val="0"/>
                <w:bCs w:val="0"/>
              </w:rPr>
              <w:t>1</w:t>
            </w:r>
          </w:p>
        </w:tc>
        <w:tc>
          <w:tcPr>
            <w:tcW w:w="0" w:type="auto"/>
            <w:hideMark/>
          </w:tcPr>
          <w:p w14:paraId="71E7920A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1</w:t>
            </w:r>
          </w:p>
        </w:tc>
        <w:tc>
          <w:tcPr>
            <w:tcW w:w="0" w:type="auto"/>
            <w:hideMark/>
          </w:tcPr>
          <w:p w14:paraId="5BDA79CD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1</w:t>
            </w:r>
          </w:p>
        </w:tc>
        <w:tc>
          <w:tcPr>
            <w:tcW w:w="0" w:type="auto"/>
            <w:hideMark/>
          </w:tcPr>
          <w:p w14:paraId="677F842A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1</w:t>
            </w:r>
          </w:p>
        </w:tc>
        <w:tc>
          <w:tcPr>
            <w:tcW w:w="0" w:type="auto"/>
            <w:hideMark/>
          </w:tcPr>
          <w:p w14:paraId="21FE1F2B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3</w:t>
            </w:r>
          </w:p>
        </w:tc>
        <w:tc>
          <w:tcPr>
            <w:tcW w:w="0" w:type="auto"/>
            <w:hideMark/>
          </w:tcPr>
          <w:p w14:paraId="2CFE7B48" w14:textId="77777777" w:rsidR="00FD5615" w:rsidRPr="00F81768" w:rsidRDefault="00FD5615" w:rsidP="004829F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768">
              <w:t>120</w:t>
            </w:r>
          </w:p>
        </w:tc>
      </w:tr>
      <w:tr w:rsidR="00FD5615" w:rsidRPr="00F81768" w14:paraId="76762063" w14:textId="77777777" w:rsidTr="00482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7FA183" w14:textId="77777777" w:rsidR="00FD5615" w:rsidRPr="00F81768" w:rsidRDefault="00FD5615" w:rsidP="004829F6">
            <w:pPr>
              <w:spacing w:after="160" w:line="278" w:lineRule="auto"/>
              <w:rPr>
                <w:b w:val="0"/>
                <w:bCs w:val="0"/>
              </w:rPr>
            </w:pPr>
            <w:r w:rsidRPr="00F81768">
              <w:rPr>
                <w:b w:val="0"/>
                <w:bCs w:val="0"/>
              </w:rPr>
              <w:t>2</w:t>
            </w:r>
          </w:p>
        </w:tc>
        <w:tc>
          <w:tcPr>
            <w:tcW w:w="0" w:type="auto"/>
            <w:hideMark/>
          </w:tcPr>
          <w:p w14:paraId="3D63FFFF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2</w:t>
            </w:r>
          </w:p>
        </w:tc>
        <w:tc>
          <w:tcPr>
            <w:tcW w:w="0" w:type="auto"/>
            <w:hideMark/>
          </w:tcPr>
          <w:p w14:paraId="4060B892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2</w:t>
            </w:r>
          </w:p>
        </w:tc>
        <w:tc>
          <w:tcPr>
            <w:tcW w:w="0" w:type="auto"/>
            <w:hideMark/>
          </w:tcPr>
          <w:p w14:paraId="59959832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2</w:t>
            </w:r>
          </w:p>
        </w:tc>
        <w:tc>
          <w:tcPr>
            <w:tcW w:w="0" w:type="auto"/>
            <w:hideMark/>
          </w:tcPr>
          <w:p w14:paraId="5AFCAA3A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5</w:t>
            </w:r>
          </w:p>
        </w:tc>
        <w:tc>
          <w:tcPr>
            <w:tcW w:w="0" w:type="auto"/>
            <w:hideMark/>
          </w:tcPr>
          <w:p w14:paraId="2A1B5AC6" w14:textId="77777777" w:rsidR="00FD5615" w:rsidRPr="00F81768" w:rsidRDefault="00FD5615" w:rsidP="004829F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768">
              <w:t>175</w:t>
            </w:r>
          </w:p>
        </w:tc>
      </w:tr>
    </w:tbl>
    <w:p w14:paraId="48A2AD85" w14:textId="77777777" w:rsidR="00B505A7" w:rsidRDefault="00B505A7" w:rsidP="00E90078">
      <w:pPr>
        <w:spacing w:after="160" w:line="278" w:lineRule="auto"/>
        <w:rPr>
          <w:b/>
          <w:bCs/>
        </w:rPr>
      </w:pPr>
    </w:p>
    <w:p w14:paraId="6933F5D1" w14:textId="67361CF5" w:rsidR="000B2015" w:rsidRDefault="000B2015" w:rsidP="00E90078">
      <w:pPr>
        <w:spacing w:after="160" w:line="278" w:lineRule="auto"/>
        <w:rPr>
          <w:b/>
          <w:bCs/>
        </w:rPr>
      </w:pPr>
      <w:r>
        <w:rPr>
          <w:b/>
          <w:bCs/>
        </w:rPr>
        <w:t>c) Star Schema</w:t>
      </w:r>
    </w:p>
    <w:p w14:paraId="712BA0C1" w14:textId="2561F1EB" w:rsidR="000B2015" w:rsidRDefault="007B4253" w:rsidP="000D4C36">
      <w:pPr>
        <w:spacing w:after="160" w:line="278" w:lineRule="auto"/>
        <w:jc w:val="center"/>
        <w:rPr>
          <w:b/>
          <w:bCs/>
        </w:rPr>
      </w:pPr>
      <w:r w:rsidRPr="007B4253">
        <w:rPr>
          <w:b/>
          <w:bCs/>
          <w:noProof/>
        </w:rPr>
        <w:drawing>
          <wp:inline distT="0" distB="0" distL="0" distR="0" wp14:anchorId="398A955F" wp14:editId="6965C94A">
            <wp:extent cx="5486400" cy="2580005"/>
            <wp:effectExtent l="0" t="0" r="0" b="0"/>
            <wp:docPr id="11399655" name="Picture 1" descr="A diagram of a customer ser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9655" name="Picture 1" descr="A diagram of a customer servic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D1808" w14:textId="77777777" w:rsidR="0007787F" w:rsidRDefault="0007787F" w:rsidP="00484221">
      <w:pPr>
        <w:spacing w:after="160" w:line="278" w:lineRule="auto"/>
        <w:rPr>
          <w:b/>
          <w:bCs/>
        </w:rPr>
      </w:pPr>
    </w:p>
    <w:p w14:paraId="1C9CB8ED" w14:textId="77777777" w:rsidR="0007787F" w:rsidRDefault="0007787F" w:rsidP="00484221">
      <w:pPr>
        <w:spacing w:after="160" w:line="278" w:lineRule="auto"/>
        <w:rPr>
          <w:b/>
          <w:bCs/>
        </w:rPr>
      </w:pPr>
    </w:p>
    <w:p w14:paraId="178CE261" w14:textId="77777777" w:rsidR="0007787F" w:rsidRDefault="0007787F" w:rsidP="00484221">
      <w:pPr>
        <w:spacing w:after="160" w:line="278" w:lineRule="auto"/>
        <w:rPr>
          <w:b/>
          <w:bCs/>
        </w:rPr>
      </w:pPr>
    </w:p>
    <w:p w14:paraId="4E22CCF1" w14:textId="436F1531" w:rsidR="00484221" w:rsidRDefault="00484221" w:rsidP="00484221">
      <w:pPr>
        <w:spacing w:after="160" w:line="278" w:lineRule="auto"/>
        <w:rPr>
          <w:b/>
          <w:bCs/>
        </w:rPr>
      </w:pPr>
      <w:r w:rsidRPr="00F81768">
        <w:rPr>
          <w:b/>
          <w:bCs/>
        </w:rPr>
        <w:t>SQL Queries</w:t>
      </w:r>
    </w:p>
    <w:p w14:paraId="3605E683" w14:textId="5AAF677E" w:rsidR="00205970" w:rsidRDefault="00205970" w:rsidP="00205970">
      <w:pPr>
        <w:rPr>
          <w:b/>
          <w:bCs/>
        </w:rPr>
      </w:pPr>
      <w:r w:rsidRPr="00131E79">
        <w:rPr>
          <w:b/>
          <w:bCs/>
        </w:rPr>
        <w:t xml:space="preserve">(e) </w:t>
      </w:r>
      <w:r>
        <w:rPr>
          <w:b/>
          <w:bCs/>
        </w:rPr>
        <w:t>Populate the fact table</w:t>
      </w:r>
    </w:p>
    <w:p w14:paraId="001D80CE" w14:textId="77777777" w:rsidR="00AF0EB5" w:rsidRDefault="00AF0EB5" w:rsidP="00205970">
      <w:pPr>
        <w:rPr>
          <w:b/>
          <w:bCs/>
        </w:rPr>
      </w:pPr>
    </w:p>
    <w:p w14:paraId="739584C6" w14:textId="605E5349" w:rsidR="007077F9" w:rsidRDefault="007077F9" w:rsidP="00205970">
      <w:pPr>
        <w:rPr>
          <w:b/>
          <w:bCs/>
        </w:rPr>
      </w:pPr>
      <w:r>
        <w:rPr>
          <w:b/>
          <w:bCs/>
        </w:rPr>
        <w:t>1.1 Populate DW</w:t>
      </w:r>
      <w:r w:rsidR="000B7C56">
        <w:rPr>
          <w:b/>
          <w:bCs/>
        </w:rPr>
        <w:t>Product</w:t>
      </w:r>
    </w:p>
    <w:p w14:paraId="070C28A2" w14:textId="3891E2BD" w:rsidR="0016508F" w:rsidRPr="00407884" w:rsidRDefault="0016508F" w:rsidP="0016508F">
      <w:pPr>
        <w:spacing w:after="160" w:line="278" w:lineRule="auto"/>
      </w:pPr>
      <w:r w:rsidRPr="00407884">
        <w:t>INSERT INTO DW</w:t>
      </w:r>
      <w:r>
        <w:t>Product</w:t>
      </w:r>
      <w:r w:rsidRPr="00407884">
        <w:t xml:space="preserve"> (</w:t>
      </w:r>
      <w:r w:rsidR="00EF0315">
        <w:t>ProductName, ProductPrice, ProductCategory)</w:t>
      </w:r>
    </w:p>
    <w:p w14:paraId="787F8E8A" w14:textId="08207CF1" w:rsidR="0016508F" w:rsidRPr="00407884" w:rsidRDefault="0016508F" w:rsidP="0016508F">
      <w:pPr>
        <w:spacing w:after="160" w:line="278" w:lineRule="auto"/>
      </w:pPr>
      <w:r w:rsidRPr="00407884">
        <w:t xml:space="preserve">SELECT DISTINCT </w:t>
      </w:r>
      <w:r w:rsidR="001369A5">
        <w:t>ProductName</w:t>
      </w:r>
      <w:r w:rsidRPr="00407884">
        <w:t xml:space="preserve">, </w:t>
      </w:r>
      <w:r w:rsidR="001369A5">
        <w:t>UnitPrice,  Category</w:t>
      </w:r>
    </w:p>
    <w:p w14:paraId="508C2D1B" w14:textId="34EB6520" w:rsidR="0016508F" w:rsidRDefault="0016508F" w:rsidP="0016508F">
      <w:pPr>
        <w:spacing w:after="160" w:line="278" w:lineRule="auto"/>
      </w:pPr>
      <w:r w:rsidRPr="00407884">
        <w:t xml:space="preserve">FROM </w:t>
      </w:r>
      <w:r w:rsidR="001369A5">
        <w:t>Product</w:t>
      </w:r>
      <w:r w:rsidRPr="00407884">
        <w:t>;</w:t>
      </w:r>
    </w:p>
    <w:p w14:paraId="45766817" w14:textId="77777777" w:rsidR="00407884" w:rsidRDefault="00407884" w:rsidP="000B7C56"/>
    <w:p w14:paraId="53A17C79" w14:textId="785F3699" w:rsidR="00407884" w:rsidRPr="000B7C56" w:rsidRDefault="00407884" w:rsidP="000B7C56">
      <w:pPr>
        <w:rPr>
          <w:b/>
          <w:bCs/>
        </w:rPr>
      </w:pPr>
      <w:r>
        <w:rPr>
          <w:b/>
          <w:bCs/>
        </w:rPr>
        <w:t>1.2 Populate DWCustomer</w:t>
      </w:r>
    </w:p>
    <w:p w14:paraId="7B1AE0BC" w14:textId="1B8CFCA5" w:rsidR="00407884" w:rsidRPr="00407884" w:rsidRDefault="00407884" w:rsidP="00407884">
      <w:pPr>
        <w:spacing w:after="160" w:line="278" w:lineRule="auto"/>
      </w:pPr>
      <w:r w:rsidRPr="00407884">
        <w:t>INSERT INTO DWCustomer (CustomerName, CustomerZip )</w:t>
      </w:r>
    </w:p>
    <w:p w14:paraId="512C7C77" w14:textId="7293140A" w:rsidR="00407884" w:rsidRPr="00407884" w:rsidRDefault="00407884" w:rsidP="00407884">
      <w:pPr>
        <w:spacing w:after="160" w:line="278" w:lineRule="auto"/>
      </w:pPr>
      <w:r w:rsidRPr="00407884">
        <w:t>SELECT DISTINCT CustomerName, Zip</w:t>
      </w:r>
    </w:p>
    <w:p w14:paraId="32AFB7EC" w14:textId="471794F4" w:rsidR="00407884" w:rsidRDefault="00407884" w:rsidP="00407884">
      <w:pPr>
        <w:spacing w:after="160" w:line="278" w:lineRule="auto"/>
      </w:pPr>
      <w:r w:rsidRPr="00407884">
        <w:t xml:space="preserve">FROM </w:t>
      </w:r>
      <w:r w:rsidR="001369A5">
        <w:t>Customer</w:t>
      </w:r>
      <w:r w:rsidRPr="00407884">
        <w:t>;</w:t>
      </w:r>
    </w:p>
    <w:p w14:paraId="43603FF4" w14:textId="77777777" w:rsidR="00614617" w:rsidRPr="00407884" w:rsidRDefault="00614617" w:rsidP="00407884">
      <w:pPr>
        <w:spacing w:after="160" w:line="278" w:lineRule="auto"/>
      </w:pPr>
    </w:p>
    <w:p w14:paraId="1C2EEB7F" w14:textId="2D3AECEC" w:rsidR="00761DB1" w:rsidRPr="000B7C56" w:rsidRDefault="00761DB1" w:rsidP="00761DB1">
      <w:pPr>
        <w:rPr>
          <w:b/>
          <w:bCs/>
        </w:rPr>
      </w:pPr>
      <w:r>
        <w:rPr>
          <w:b/>
          <w:bCs/>
        </w:rPr>
        <w:t>1.3 Populate DW</w:t>
      </w:r>
      <w:r w:rsidR="00614617">
        <w:rPr>
          <w:b/>
          <w:bCs/>
        </w:rPr>
        <w:t>SalesPerson</w:t>
      </w:r>
    </w:p>
    <w:p w14:paraId="29060D89" w14:textId="14BB87CF" w:rsidR="00D75DCF" w:rsidRPr="00407884" w:rsidRDefault="00D75DCF" w:rsidP="00D75DCF">
      <w:pPr>
        <w:spacing w:after="160" w:line="278" w:lineRule="auto"/>
      </w:pPr>
      <w:r w:rsidRPr="00407884">
        <w:t>INSERT INTO DW</w:t>
      </w:r>
      <w:r>
        <w:t>SalesPerson</w:t>
      </w:r>
      <w:r w:rsidRPr="00407884">
        <w:t xml:space="preserve"> (</w:t>
      </w:r>
      <w:r w:rsidR="00D46143">
        <w:t>S</w:t>
      </w:r>
      <w:r w:rsidR="008E168F">
        <w:t>P</w:t>
      </w:r>
      <w:r w:rsidRPr="00407884">
        <w:t xml:space="preserve">Name, </w:t>
      </w:r>
      <w:r w:rsidR="00D46143">
        <w:t>SalesPersonRegion</w:t>
      </w:r>
      <w:r w:rsidRPr="00407884">
        <w:t xml:space="preserve"> )</w:t>
      </w:r>
    </w:p>
    <w:p w14:paraId="6841F78A" w14:textId="6CFE85AE" w:rsidR="00D75DCF" w:rsidRPr="00407884" w:rsidRDefault="00D75DCF" w:rsidP="00D75DCF">
      <w:pPr>
        <w:spacing w:after="160" w:line="278" w:lineRule="auto"/>
      </w:pPr>
      <w:r w:rsidRPr="00407884">
        <w:t xml:space="preserve">SELECT DISTINCT </w:t>
      </w:r>
      <w:r w:rsidR="008E168F">
        <w:t>SPName</w:t>
      </w:r>
      <w:r w:rsidRPr="00407884">
        <w:t xml:space="preserve">, </w:t>
      </w:r>
      <w:r w:rsidR="008E168F">
        <w:t>Region</w:t>
      </w:r>
    </w:p>
    <w:p w14:paraId="45C260DE" w14:textId="7A5907E7" w:rsidR="00D75DCF" w:rsidRDefault="00D75DCF" w:rsidP="00D75DCF">
      <w:pPr>
        <w:spacing w:after="160" w:line="278" w:lineRule="auto"/>
      </w:pPr>
      <w:r w:rsidRPr="00407884">
        <w:t xml:space="preserve">FROM </w:t>
      </w:r>
      <w:r w:rsidR="00D46143">
        <w:t>SalesPerson</w:t>
      </w:r>
      <w:r w:rsidRPr="00407884">
        <w:t>;</w:t>
      </w:r>
    </w:p>
    <w:p w14:paraId="7290B51D" w14:textId="77777777" w:rsidR="003E56CA" w:rsidRDefault="003E56CA" w:rsidP="00484221">
      <w:pPr>
        <w:spacing w:after="160" w:line="278" w:lineRule="auto"/>
      </w:pPr>
    </w:p>
    <w:p w14:paraId="4DB86E33" w14:textId="0966D584" w:rsidR="005C0FC8" w:rsidRPr="000B7C56" w:rsidRDefault="005C0FC8" w:rsidP="005C0FC8">
      <w:pPr>
        <w:rPr>
          <w:b/>
          <w:bCs/>
        </w:rPr>
      </w:pPr>
      <w:r>
        <w:rPr>
          <w:b/>
          <w:bCs/>
        </w:rPr>
        <w:t>1.</w:t>
      </w:r>
      <w:r w:rsidR="00E17281">
        <w:rPr>
          <w:b/>
          <w:bCs/>
        </w:rPr>
        <w:t>4</w:t>
      </w:r>
      <w:r>
        <w:rPr>
          <w:b/>
          <w:bCs/>
        </w:rPr>
        <w:t xml:space="preserve"> Populate DWCalendar</w:t>
      </w:r>
    </w:p>
    <w:p w14:paraId="1EBFE3BB" w14:textId="42D7EA78" w:rsidR="005C0FC8" w:rsidRPr="005C0FC8" w:rsidRDefault="005C0FC8" w:rsidP="005C0FC8">
      <w:pPr>
        <w:spacing w:after="160" w:line="278" w:lineRule="auto"/>
      </w:pPr>
      <w:r w:rsidRPr="005C0FC8">
        <w:t>SELECT DISTINCT Date AS FullDate, Format([Date], 'dddd') AS DayOfWeek, Day([Date]) AS DayOfMonth, Format([Date], 'mmmm') AS [Month], "Q" &amp; Format([Date], 'q') AS Quarter, Year([Date]) AS [Year]</w:t>
      </w:r>
    </w:p>
    <w:p w14:paraId="429042C4" w14:textId="105872A4" w:rsidR="005C0FC8" w:rsidRPr="005C0FC8" w:rsidRDefault="005C0FC8" w:rsidP="005C0FC8">
      <w:pPr>
        <w:spacing w:after="160" w:line="278" w:lineRule="auto"/>
      </w:pPr>
      <w:r w:rsidRPr="005C0FC8">
        <w:t xml:space="preserve">FROM </w:t>
      </w:r>
      <w:r w:rsidR="008A631E">
        <w:t>SalesOrder</w:t>
      </w:r>
      <w:r w:rsidRPr="005C0FC8">
        <w:t>;</w:t>
      </w:r>
    </w:p>
    <w:p w14:paraId="335E3E22" w14:textId="77777777" w:rsidR="005C0FC8" w:rsidRPr="005C0FC8" w:rsidRDefault="005C0FC8" w:rsidP="005C0FC8">
      <w:pPr>
        <w:spacing w:after="160" w:line="278" w:lineRule="auto"/>
      </w:pPr>
    </w:p>
    <w:p w14:paraId="1E84408B" w14:textId="0F39F171" w:rsidR="0092769C" w:rsidRDefault="0092769C" w:rsidP="0092769C">
      <w:pPr>
        <w:rPr>
          <w:b/>
          <w:bCs/>
        </w:rPr>
      </w:pPr>
      <w:r>
        <w:rPr>
          <w:b/>
          <w:bCs/>
        </w:rPr>
        <w:t>1.</w:t>
      </w:r>
      <w:r w:rsidR="00667432">
        <w:rPr>
          <w:b/>
          <w:bCs/>
        </w:rPr>
        <w:t>5</w:t>
      </w:r>
      <w:r>
        <w:rPr>
          <w:b/>
          <w:bCs/>
        </w:rPr>
        <w:t xml:space="preserve"> Populate DWStore</w:t>
      </w:r>
    </w:p>
    <w:p w14:paraId="52ACC845" w14:textId="010D14EA" w:rsidR="0092769C" w:rsidRPr="007F6847" w:rsidRDefault="0092769C" w:rsidP="0092769C">
      <w:pPr>
        <w:rPr>
          <w:b/>
          <w:bCs/>
        </w:rPr>
      </w:pPr>
      <w:r w:rsidRPr="007F6847">
        <w:rPr>
          <w:b/>
          <w:bCs/>
        </w:rPr>
        <w:t>Step 1</w:t>
      </w:r>
      <w:r>
        <w:rPr>
          <w:b/>
          <w:bCs/>
        </w:rPr>
        <w:t xml:space="preserve"> (PrepQ – DWStore)</w:t>
      </w:r>
      <w:r w:rsidRPr="007F6847">
        <w:rPr>
          <w:b/>
          <w:bCs/>
        </w:rPr>
        <w:t>:</w:t>
      </w:r>
    </w:p>
    <w:p w14:paraId="6CEC4DFB" w14:textId="36013B84" w:rsidR="008724F7" w:rsidRDefault="008724F7" w:rsidP="008724F7">
      <w:r w:rsidRPr="008724F7">
        <w:lastRenderedPageBreak/>
        <w:t xml:space="preserve">SELECT </w:t>
      </w:r>
      <w:r w:rsidR="002B0266">
        <w:t>Order</w:t>
      </w:r>
      <w:r w:rsidR="00AA12E5">
        <w:t>No</w:t>
      </w:r>
      <w:r w:rsidR="00C4475F">
        <w:t>, Quantity, Amount</w:t>
      </w:r>
    </w:p>
    <w:p w14:paraId="7142D34E" w14:textId="7DA048B5" w:rsidR="00086750" w:rsidRDefault="00086750" w:rsidP="00086750">
      <w:r>
        <w:t xml:space="preserve">       </w:t>
      </w:r>
      <w:r w:rsidR="00C4475F">
        <w:t>(SELECT SUM(Quantity *</w:t>
      </w:r>
      <w:r w:rsidR="008F6543">
        <w:t>UnitPrice</w:t>
      </w:r>
      <w:r w:rsidR="00C4475F">
        <w:t>)</w:t>
      </w:r>
    </w:p>
    <w:p w14:paraId="59F5388F" w14:textId="4A946CE3" w:rsidR="00086750" w:rsidRPr="008724F7" w:rsidRDefault="00086750" w:rsidP="008724F7">
      <w:r>
        <w:t xml:space="preserve">        FROM </w:t>
      </w:r>
      <w:r w:rsidR="000506F6">
        <w:t>SalesOrder, Product</w:t>
      </w:r>
      <w:r w:rsidR="000926AD">
        <w:t xml:space="preserve"> AS Amount</w:t>
      </w:r>
    </w:p>
    <w:p w14:paraId="4078982F" w14:textId="37493ACF" w:rsidR="008724F7" w:rsidRPr="008724F7" w:rsidRDefault="008724F7" w:rsidP="008724F7">
      <w:r w:rsidRPr="008724F7">
        <w:t xml:space="preserve">FROM </w:t>
      </w:r>
      <w:r w:rsidR="00AC2F3E">
        <w:t>SalesOrder</w:t>
      </w:r>
      <w:r w:rsidR="00A11C8F">
        <w:t>, Product</w:t>
      </w:r>
    </w:p>
    <w:p w14:paraId="7B33EC45" w14:textId="77777777" w:rsidR="0092769C" w:rsidRDefault="0092769C" w:rsidP="0092769C">
      <w:pPr>
        <w:rPr>
          <w:b/>
          <w:bCs/>
        </w:rPr>
      </w:pPr>
    </w:p>
    <w:p w14:paraId="11FC1D76" w14:textId="0E327F6F" w:rsidR="0092769C" w:rsidRDefault="0092769C" w:rsidP="0092769C">
      <w:pPr>
        <w:rPr>
          <w:b/>
          <w:bCs/>
        </w:rPr>
      </w:pPr>
      <w:r>
        <w:rPr>
          <w:b/>
          <w:bCs/>
        </w:rPr>
        <w:t>Step 2 (Insert – DWStore):</w:t>
      </w:r>
    </w:p>
    <w:p w14:paraId="0571E74D" w14:textId="4D9ED9D1" w:rsidR="008724F7" w:rsidRPr="008724F7" w:rsidRDefault="008724F7" w:rsidP="008724F7">
      <w:pPr>
        <w:spacing w:after="160" w:line="278" w:lineRule="auto"/>
      </w:pPr>
      <w:r w:rsidRPr="008724F7">
        <w:t>INSERT INTO DWStore (</w:t>
      </w:r>
      <w:r w:rsidR="005E0872">
        <w:t>Order</w:t>
      </w:r>
      <w:r w:rsidR="00871248">
        <w:t>No</w:t>
      </w:r>
      <w:r w:rsidRPr="008724F7">
        <w:t xml:space="preserve">, </w:t>
      </w:r>
      <w:r w:rsidR="005E0872">
        <w:t>Quantity</w:t>
      </w:r>
      <w:r w:rsidRPr="008724F7">
        <w:t xml:space="preserve">, </w:t>
      </w:r>
      <w:r w:rsidR="00752F89">
        <w:t>Amount</w:t>
      </w:r>
      <w:r w:rsidRPr="008724F7">
        <w:t>)</w:t>
      </w:r>
    </w:p>
    <w:p w14:paraId="7DC324A0" w14:textId="3506E851" w:rsidR="008724F7" w:rsidRPr="008724F7" w:rsidRDefault="008724F7" w:rsidP="008724F7">
      <w:pPr>
        <w:spacing w:after="160" w:line="278" w:lineRule="auto"/>
      </w:pPr>
      <w:r w:rsidRPr="008724F7">
        <w:t xml:space="preserve">SELECT </w:t>
      </w:r>
      <w:r w:rsidR="00752F89">
        <w:t>Order</w:t>
      </w:r>
      <w:r w:rsidR="00D72557">
        <w:t>No</w:t>
      </w:r>
      <w:r w:rsidR="00752F89" w:rsidRPr="008724F7">
        <w:t xml:space="preserve">, </w:t>
      </w:r>
      <w:r w:rsidR="00752F89">
        <w:t>Quantity</w:t>
      </w:r>
      <w:r w:rsidR="00752F89" w:rsidRPr="008724F7">
        <w:t xml:space="preserve">, </w:t>
      </w:r>
      <w:r w:rsidR="00752F89">
        <w:t>Amount</w:t>
      </w:r>
    </w:p>
    <w:p w14:paraId="4260FC0C" w14:textId="77777777" w:rsidR="008724F7" w:rsidRPr="008724F7" w:rsidRDefault="008724F7" w:rsidP="008724F7">
      <w:pPr>
        <w:spacing w:after="160" w:line="278" w:lineRule="auto"/>
      </w:pPr>
      <w:r w:rsidRPr="008724F7">
        <w:t>FROM [PrepQ - DWStore];</w:t>
      </w:r>
    </w:p>
    <w:p w14:paraId="218F0654" w14:textId="77777777" w:rsidR="005C0FC8" w:rsidRPr="00B76B51" w:rsidRDefault="005C0FC8" w:rsidP="00484221">
      <w:pPr>
        <w:spacing w:after="160" w:line="278" w:lineRule="auto"/>
      </w:pPr>
    </w:p>
    <w:p w14:paraId="47DC8EE2" w14:textId="77E740E1" w:rsidR="00207D2E" w:rsidRPr="00131E79" w:rsidRDefault="00207D2E" w:rsidP="00207D2E">
      <w:r w:rsidRPr="00131E79">
        <w:rPr>
          <w:b/>
          <w:bCs/>
        </w:rPr>
        <w:t>(</w:t>
      </w:r>
      <w:r w:rsidR="00877EEA">
        <w:rPr>
          <w:b/>
          <w:bCs/>
        </w:rPr>
        <w:t>f</w:t>
      </w:r>
      <w:r w:rsidRPr="00131E79">
        <w:rPr>
          <w:b/>
          <w:bCs/>
        </w:rPr>
        <w:t>) Total Sales per Salesperson (DollarsSold – with Subqueries)</w:t>
      </w:r>
    </w:p>
    <w:p w14:paraId="736241CD" w14:textId="7F572402" w:rsidR="00207D2E" w:rsidRDefault="00207D2E" w:rsidP="00207D2E">
      <w:r>
        <w:t>SELECT</w:t>
      </w:r>
      <w:r w:rsidR="00367447">
        <w:t xml:space="preserve"> S</w:t>
      </w:r>
      <w:r w:rsidR="008B5098">
        <w:t>P</w:t>
      </w:r>
      <w:r w:rsidR="00367447">
        <w:t>Name</w:t>
      </w:r>
      <w:r>
        <w:t>,</w:t>
      </w:r>
    </w:p>
    <w:p w14:paraId="1B833D2D" w14:textId="41E2CE6E" w:rsidR="00207D2E" w:rsidRDefault="00207D2E" w:rsidP="00207D2E">
      <w:r>
        <w:t xml:space="preserve">       (SELECT SUM(Quantity *</w:t>
      </w:r>
      <w:r w:rsidR="00741B37">
        <w:t>Amount</w:t>
      </w:r>
      <w:r>
        <w:t>)</w:t>
      </w:r>
    </w:p>
    <w:p w14:paraId="14CEA9D0" w14:textId="065121F4" w:rsidR="00207D2E" w:rsidRDefault="00207D2E" w:rsidP="00207D2E">
      <w:r>
        <w:t xml:space="preserve">        FROM </w:t>
      </w:r>
      <w:r w:rsidR="00AC0308">
        <w:t>DWStore</w:t>
      </w:r>
      <w:r>
        <w:t>, Product</w:t>
      </w:r>
    </w:p>
    <w:p w14:paraId="57554875" w14:textId="13513DAC" w:rsidR="00207D2E" w:rsidRDefault="00207D2E" w:rsidP="00207D2E">
      <w:r>
        <w:t xml:space="preserve">        WHERE </w:t>
      </w:r>
      <w:r w:rsidR="00AC0308">
        <w:t>DWStore</w:t>
      </w:r>
      <w:r>
        <w:t>.</w:t>
      </w:r>
      <w:r w:rsidR="001F1FAA">
        <w:t>SalesPersonKey</w:t>
      </w:r>
      <w:r>
        <w:t xml:space="preserve"> = Sales</w:t>
      </w:r>
      <w:r w:rsidR="0084552C">
        <w:t>P</w:t>
      </w:r>
      <w:r>
        <w:t>erson.</w:t>
      </w:r>
      <w:r w:rsidR="001F1FAA">
        <w:t>SalesPersonKey</w:t>
      </w:r>
    </w:p>
    <w:p w14:paraId="7DC99DAC" w14:textId="7BD6F8FE" w:rsidR="00207D2E" w:rsidRDefault="00207D2E" w:rsidP="00207D2E">
      <w:r>
        <w:t xml:space="preserve">          AND </w:t>
      </w:r>
      <w:r w:rsidR="00AC0308">
        <w:t>DWStore</w:t>
      </w:r>
      <w:r>
        <w:t>.ProductKey = Product.ProductKey) AS DollarsSold</w:t>
      </w:r>
    </w:p>
    <w:p w14:paraId="3AB2C246" w14:textId="5C072CD2" w:rsidR="00207D2E" w:rsidRDefault="00207D2E" w:rsidP="00207D2E">
      <w:r>
        <w:t xml:space="preserve">FROM </w:t>
      </w:r>
      <w:r w:rsidR="00AC0308">
        <w:t>DW</w:t>
      </w:r>
      <w:r>
        <w:t>Sales</w:t>
      </w:r>
      <w:r w:rsidR="00AC0308">
        <w:t>P</w:t>
      </w:r>
      <w:r>
        <w:t>erson</w:t>
      </w:r>
    </w:p>
    <w:p w14:paraId="76D3DBC1" w14:textId="77777777" w:rsidR="00207D2E" w:rsidRDefault="00207D2E" w:rsidP="00207D2E">
      <w:r>
        <w:t>ORDER BY DollarsSold DESC;</w:t>
      </w:r>
    </w:p>
    <w:p w14:paraId="09AEA418" w14:textId="77777777" w:rsidR="00877EEA" w:rsidRDefault="00877EEA" w:rsidP="00207D2E"/>
    <w:p w14:paraId="32668903" w14:textId="6D8772DB" w:rsidR="00E87F56" w:rsidRPr="00F81768" w:rsidRDefault="00E87F56" w:rsidP="00E87F56">
      <w:r w:rsidRPr="000E227D">
        <w:rPr>
          <w:b/>
          <w:bCs/>
        </w:rPr>
        <w:t>(</w:t>
      </w:r>
      <w:r>
        <w:rPr>
          <w:b/>
          <w:bCs/>
        </w:rPr>
        <w:t>g</w:t>
      </w:r>
      <w:r w:rsidRPr="000E227D">
        <w:rPr>
          <w:b/>
          <w:bCs/>
        </w:rPr>
        <w:t xml:space="preserve">) </w:t>
      </w:r>
      <w:r w:rsidR="000D4C36">
        <w:rPr>
          <w:b/>
          <w:bCs/>
        </w:rPr>
        <w:t>Aggregate Schema</w:t>
      </w:r>
      <w:r w:rsidR="003309AD" w:rsidRPr="003309AD">
        <w:rPr>
          <w:noProof/>
        </w:rPr>
        <w:t xml:space="preserve"> </w:t>
      </w:r>
      <w:r w:rsidR="006B75E0" w:rsidRPr="006B75E0">
        <w:rPr>
          <w:noProof/>
        </w:rPr>
        <w:drawing>
          <wp:inline distT="0" distB="0" distL="0" distR="0" wp14:anchorId="004E4009" wp14:editId="152F3E1A">
            <wp:extent cx="5486400" cy="1376045"/>
            <wp:effectExtent l="0" t="0" r="0" b="0"/>
            <wp:docPr id="2020595210" name="Picture 1" descr="A close-up of a dat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95210" name="Picture 1" descr="A close-up of a data tabl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51B77" w14:textId="6F96885B" w:rsidR="00EA00AD" w:rsidRPr="003D4876" w:rsidRDefault="00EA00AD" w:rsidP="003D4876"/>
    <w:sectPr w:rsidR="00EA00AD" w:rsidRPr="003D4876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026B" w14:textId="77777777" w:rsidR="00033A56" w:rsidRDefault="00033A56" w:rsidP="00FE2A0B">
      <w:pPr>
        <w:spacing w:after="0" w:line="240" w:lineRule="auto"/>
      </w:pPr>
      <w:r>
        <w:separator/>
      </w:r>
    </w:p>
  </w:endnote>
  <w:endnote w:type="continuationSeparator" w:id="0">
    <w:p w14:paraId="61240F5F" w14:textId="77777777" w:rsidR="00033A56" w:rsidRDefault="00033A56" w:rsidP="00FE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8802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BCAD84" w14:textId="6D412837" w:rsidR="00BF27EF" w:rsidRDefault="00BF27E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A90C5C7" w14:textId="77777777" w:rsidR="00FE2A0B" w:rsidRDefault="00FE2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A21D" w14:textId="77777777" w:rsidR="00033A56" w:rsidRDefault="00033A56" w:rsidP="00FE2A0B">
      <w:pPr>
        <w:spacing w:after="0" w:line="240" w:lineRule="auto"/>
      </w:pPr>
      <w:r>
        <w:separator/>
      </w:r>
    </w:p>
  </w:footnote>
  <w:footnote w:type="continuationSeparator" w:id="0">
    <w:p w14:paraId="174D20A4" w14:textId="77777777" w:rsidR="00033A56" w:rsidRDefault="00033A56" w:rsidP="00FE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F0B2" w14:textId="46293936" w:rsidR="00FE2A0B" w:rsidRDefault="00FE2A0B">
    <w:pPr>
      <w:pStyle w:val="Header"/>
    </w:pPr>
    <w:r>
      <w:t>Erik Thompson</w:t>
    </w:r>
    <w:r w:rsidR="00BF27EF">
      <w:tab/>
    </w:r>
    <w:r w:rsidR="00BF27EF">
      <w:tab/>
    </w:r>
    <w:r w:rsidR="00BF27EF">
      <w:fldChar w:fldCharType="begin"/>
    </w:r>
    <w:r w:rsidR="00BF27EF">
      <w:instrText xml:space="preserve"> DATE \@ "dddd, MMMM d, yyyy" </w:instrText>
    </w:r>
    <w:r w:rsidR="00BF27EF">
      <w:fldChar w:fldCharType="separate"/>
    </w:r>
    <w:r w:rsidR="000015BC">
      <w:rPr>
        <w:noProof/>
      </w:rPr>
      <w:t>Monday, June 9, 2025</w:t>
    </w:r>
    <w:r w:rsidR="00BF27EF">
      <w:fldChar w:fldCharType="end"/>
    </w:r>
  </w:p>
  <w:p w14:paraId="2A56B6AC" w14:textId="219FE9EF" w:rsidR="00BF27EF" w:rsidRDefault="00FE2A0B">
    <w:pPr>
      <w:pStyle w:val="Header"/>
    </w:pPr>
    <w:r>
      <w:t>MISC 485 – Advanced Da</w:t>
    </w:r>
    <w:r w:rsidR="00BF27EF">
      <w:t>tabase Design</w:t>
    </w:r>
  </w:p>
  <w:p w14:paraId="03DA7509" w14:textId="0B050AE3" w:rsidR="00BF27EF" w:rsidRDefault="00033740">
    <w:pPr>
      <w:pStyle w:val="Header"/>
    </w:pPr>
    <w:r>
      <w:t>Final Exam</w:t>
    </w:r>
  </w:p>
  <w:p w14:paraId="3E2ED54B" w14:textId="77777777" w:rsidR="00033740" w:rsidRDefault="00033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57276"/>
    <w:multiLevelType w:val="multilevel"/>
    <w:tmpl w:val="C6CA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532913"/>
    <w:multiLevelType w:val="multilevel"/>
    <w:tmpl w:val="0D74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E43E66"/>
    <w:multiLevelType w:val="multilevel"/>
    <w:tmpl w:val="0214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AB06D6"/>
    <w:multiLevelType w:val="multilevel"/>
    <w:tmpl w:val="D4C4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386D56"/>
    <w:multiLevelType w:val="multilevel"/>
    <w:tmpl w:val="BBD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87CC8"/>
    <w:multiLevelType w:val="multilevel"/>
    <w:tmpl w:val="AA28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A554B1"/>
    <w:multiLevelType w:val="multilevel"/>
    <w:tmpl w:val="AD6E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0605E0"/>
    <w:multiLevelType w:val="multilevel"/>
    <w:tmpl w:val="4014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84FED"/>
    <w:multiLevelType w:val="multilevel"/>
    <w:tmpl w:val="025A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D27798"/>
    <w:multiLevelType w:val="multilevel"/>
    <w:tmpl w:val="A2A6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445F1"/>
    <w:multiLevelType w:val="multilevel"/>
    <w:tmpl w:val="BD8C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0E7A1A"/>
    <w:multiLevelType w:val="multilevel"/>
    <w:tmpl w:val="159A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597D55"/>
    <w:multiLevelType w:val="multilevel"/>
    <w:tmpl w:val="00E4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7728A"/>
    <w:multiLevelType w:val="multilevel"/>
    <w:tmpl w:val="F3A2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F2095"/>
    <w:multiLevelType w:val="multilevel"/>
    <w:tmpl w:val="469E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807416"/>
    <w:multiLevelType w:val="multilevel"/>
    <w:tmpl w:val="7494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C00E5C"/>
    <w:multiLevelType w:val="multilevel"/>
    <w:tmpl w:val="354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C30A01"/>
    <w:multiLevelType w:val="multilevel"/>
    <w:tmpl w:val="F890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2D1BAB"/>
    <w:multiLevelType w:val="multilevel"/>
    <w:tmpl w:val="7114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A928D1"/>
    <w:multiLevelType w:val="multilevel"/>
    <w:tmpl w:val="3180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111BC4"/>
    <w:multiLevelType w:val="multilevel"/>
    <w:tmpl w:val="CDF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6A4F9E"/>
    <w:multiLevelType w:val="multilevel"/>
    <w:tmpl w:val="7040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1467FE"/>
    <w:multiLevelType w:val="hybridMultilevel"/>
    <w:tmpl w:val="1BD665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7B65C8"/>
    <w:multiLevelType w:val="multilevel"/>
    <w:tmpl w:val="FE60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3D34D7"/>
    <w:multiLevelType w:val="multilevel"/>
    <w:tmpl w:val="B26E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984410">
    <w:abstractNumId w:val="8"/>
  </w:num>
  <w:num w:numId="2" w16cid:durableId="1290865802">
    <w:abstractNumId w:val="6"/>
  </w:num>
  <w:num w:numId="3" w16cid:durableId="697699906">
    <w:abstractNumId w:val="5"/>
  </w:num>
  <w:num w:numId="4" w16cid:durableId="652677907">
    <w:abstractNumId w:val="4"/>
  </w:num>
  <w:num w:numId="5" w16cid:durableId="181096946">
    <w:abstractNumId w:val="7"/>
  </w:num>
  <w:num w:numId="6" w16cid:durableId="1549951941">
    <w:abstractNumId w:val="3"/>
  </w:num>
  <w:num w:numId="7" w16cid:durableId="1185945088">
    <w:abstractNumId w:val="2"/>
  </w:num>
  <w:num w:numId="8" w16cid:durableId="1357579433">
    <w:abstractNumId w:val="1"/>
  </w:num>
  <w:num w:numId="9" w16cid:durableId="1482650218">
    <w:abstractNumId w:val="0"/>
  </w:num>
  <w:num w:numId="10" w16cid:durableId="776103492">
    <w:abstractNumId w:val="10"/>
  </w:num>
  <w:num w:numId="11" w16cid:durableId="753746540">
    <w:abstractNumId w:val="17"/>
  </w:num>
  <w:num w:numId="12" w16cid:durableId="1146896106">
    <w:abstractNumId w:val="30"/>
  </w:num>
  <w:num w:numId="13" w16cid:durableId="2138789809">
    <w:abstractNumId w:val="20"/>
  </w:num>
  <w:num w:numId="14" w16cid:durableId="2113892729">
    <w:abstractNumId w:val="29"/>
  </w:num>
  <w:num w:numId="15" w16cid:durableId="833842218">
    <w:abstractNumId w:val="9"/>
  </w:num>
  <w:num w:numId="16" w16cid:durableId="535896797">
    <w:abstractNumId w:val="24"/>
  </w:num>
  <w:num w:numId="17" w16cid:durableId="43911242">
    <w:abstractNumId w:val="22"/>
  </w:num>
  <w:num w:numId="18" w16cid:durableId="886725152">
    <w:abstractNumId w:val="15"/>
  </w:num>
  <w:num w:numId="19" w16cid:durableId="12614136">
    <w:abstractNumId w:val="12"/>
  </w:num>
  <w:num w:numId="20" w16cid:durableId="1346400391">
    <w:abstractNumId w:val="26"/>
  </w:num>
  <w:num w:numId="21" w16cid:durableId="111095366">
    <w:abstractNumId w:val="18"/>
  </w:num>
  <w:num w:numId="22" w16cid:durableId="389421912">
    <w:abstractNumId w:val="32"/>
  </w:num>
  <w:num w:numId="23" w16cid:durableId="1725979039">
    <w:abstractNumId w:val="16"/>
  </w:num>
  <w:num w:numId="24" w16cid:durableId="847257817">
    <w:abstractNumId w:val="11"/>
  </w:num>
  <w:num w:numId="25" w16cid:durableId="1902935353">
    <w:abstractNumId w:val="28"/>
  </w:num>
  <w:num w:numId="26" w16cid:durableId="762267864">
    <w:abstractNumId w:val="21"/>
  </w:num>
  <w:num w:numId="27" w16cid:durableId="997030440">
    <w:abstractNumId w:val="19"/>
  </w:num>
  <w:num w:numId="28" w16cid:durableId="1094981725">
    <w:abstractNumId w:val="33"/>
  </w:num>
  <w:num w:numId="29" w16cid:durableId="2075810198">
    <w:abstractNumId w:val="14"/>
  </w:num>
  <w:num w:numId="30" w16cid:durableId="71899942">
    <w:abstractNumId w:val="23"/>
  </w:num>
  <w:num w:numId="31" w16cid:durableId="1270236577">
    <w:abstractNumId w:val="13"/>
  </w:num>
  <w:num w:numId="32" w16cid:durableId="1829587275">
    <w:abstractNumId w:val="25"/>
  </w:num>
  <w:num w:numId="33" w16cid:durableId="548228447">
    <w:abstractNumId w:val="27"/>
  </w:num>
  <w:num w:numId="34" w16cid:durableId="474609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5BC"/>
    <w:rsid w:val="00031E60"/>
    <w:rsid w:val="00033740"/>
    <w:rsid w:val="00033A56"/>
    <w:rsid w:val="00034616"/>
    <w:rsid w:val="00034D38"/>
    <w:rsid w:val="0003763F"/>
    <w:rsid w:val="000506F6"/>
    <w:rsid w:val="00052309"/>
    <w:rsid w:val="0006063C"/>
    <w:rsid w:val="00070672"/>
    <w:rsid w:val="00073EB1"/>
    <w:rsid w:val="00075B08"/>
    <w:rsid w:val="0007787F"/>
    <w:rsid w:val="00082602"/>
    <w:rsid w:val="000830D1"/>
    <w:rsid w:val="00085A22"/>
    <w:rsid w:val="000864C9"/>
    <w:rsid w:val="00086750"/>
    <w:rsid w:val="000926AD"/>
    <w:rsid w:val="00092DA5"/>
    <w:rsid w:val="000A5D97"/>
    <w:rsid w:val="000B2015"/>
    <w:rsid w:val="000B7C56"/>
    <w:rsid w:val="000C581D"/>
    <w:rsid w:val="000D0432"/>
    <w:rsid w:val="000D2FC7"/>
    <w:rsid w:val="000D4C36"/>
    <w:rsid w:val="001141EC"/>
    <w:rsid w:val="0012777A"/>
    <w:rsid w:val="001363C3"/>
    <w:rsid w:val="001369A5"/>
    <w:rsid w:val="0015074B"/>
    <w:rsid w:val="00154CA9"/>
    <w:rsid w:val="0016508F"/>
    <w:rsid w:val="0019287B"/>
    <w:rsid w:val="001B3E40"/>
    <w:rsid w:val="001B408A"/>
    <w:rsid w:val="001D0901"/>
    <w:rsid w:val="001F1FAA"/>
    <w:rsid w:val="001F50F4"/>
    <w:rsid w:val="00205970"/>
    <w:rsid w:val="00207D2E"/>
    <w:rsid w:val="00211453"/>
    <w:rsid w:val="00257C06"/>
    <w:rsid w:val="00260203"/>
    <w:rsid w:val="00270E7E"/>
    <w:rsid w:val="00280950"/>
    <w:rsid w:val="0028310F"/>
    <w:rsid w:val="0028620B"/>
    <w:rsid w:val="0029639D"/>
    <w:rsid w:val="002A7F86"/>
    <w:rsid w:val="002B0266"/>
    <w:rsid w:val="002B050F"/>
    <w:rsid w:val="0030020F"/>
    <w:rsid w:val="00326F90"/>
    <w:rsid w:val="003309AD"/>
    <w:rsid w:val="003321DD"/>
    <w:rsid w:val="003439DA"/>
    <w:rsid w:val="00346D96"/>
    <w:rsid w:val="003508E1"/>
    <w:rsid w:val="003536C3"/>
    <w:rsid w:val="0036302A"/>
    <w:rsid w:val="00367447"/>
    <w:rsid w:val="003742E2"/>
    <w:rsid w:val="003A18D1"/>
    <w:rsid w:val="003B2846"/>
    <w:rsid w:val="003C231B"/>
    <w:rsid w:val="003C649D"/>
    <w:rsid w:val="003D4876"/>
    <w:rsid w:val="003E56CA"/>
    <w:rsid w:val="003F035F"/>
    <w:rsid w:val="00407884"/>
    <w:rsid w:val="004615FD"/>
    <w:rsid w:val="00463474"/>
    <w:rsid w:val="0047115B"/>
    <w:rsid w:val="00484221"/>
    <w:rsid w:val="00496C9D"/>
    <w:rsid w:val="004A600B"/>
    <w:rsid w:val="004E6E8F"/>
    <w:rsid w:val="00503422"/>
    <w:rsid w:val="0052132E"/>
    <w:rsid w:val="005224EC"/>
    <w:rsid w:val="0054013C"/>
    <w:rsid w:val="00547115"/>
    <w:rsid w:val="00562132"/>
    <w:rsid w:val="00565C34"/>
    <w:rsid w:val="00577A38"/>
    <w:rsid w:val="005943B4"/>
    <w:rsid w:val="005A251B"/>
    <w:rsid w:val="005A7596"/>
    <w:rsid w:val="005B261A"/>
    <w:rsid w:val="005C0FC8"/>
    <w:rsid w:val="005D54C6"/>
    <w:rsid w:val="005E0872"/>
    <w:rsid w:val="005F1E6D"/>
    <w:rsid w:val="005F5665"/>
    <w:rsid w:val="005F771F"/>
    <w:rsid w:val="00604521"/>
    <w:rsid w:val="00614617"/>
    <w:rsid w:val="00614DCF"/>
    <w:rsid w:val="006361B5"/>
    <w:rsid w:val="0064255A"/>
    <w:rsid w:val="00646DFA"/>
    <w:rsid w:val="00647886"/>
    <w:rsid w:val="00652CC7"/>
    <w:rsid w:val="00666023"/>
    <w:rsid w:val="00667432"/>
    <w:rsid w:val="006A5143"/>
    <w:rsid w:val="006A5ED7"/>
    <w:rsid w:val="006A6AE6"/>
    <w:rsid w:val="006B75E0"/>
    <w:rsid w:val="006C21AA"/>
    <w:rsid w:val="006D61FD"/>
    <w:rsid w:val="007077F9"/>
    <w:rsid w:val="00741B37"/>
    <w:rsid w:val="00752A28"/>
    <w:rsid w:val="00752F89"/>
    <w:rsid w:val="00753A28"/>
    <w:rsid w:val="0075482E"/>
    <w:rsid w:val="00761DB1"/>
    <w:rsid w:val="007623FE"/>
    <w:rsid w:val="00770A89"/>
    <w:rsid w:val="00790826"/>
    <w:rsid w:val="007B4253"/>
    <w:rsid w:val="007D7C0C"/>
    <w:rsid w:val="007D7D1B"/>
    <w:rsid w:val="007F6847"/>
    <w:rsid w:val="008141EA"/>
    <w:rsid w:val="0084552C"/>
    <w:rsid w:val="00871248"/>
    <w:rsid w:val="008724F7"/>
    <w:rsid w:val="008774E2"/>
    <w:rsid w:val="00877EEA"/>
    <w:rsid w:val="00880071"/>
    <w:rsid w:val="008800A0"/>
    <w:rsid w:val="00884FDC"/>
    <w:rsid w:val="0089206A"/>
    <w:rsid w:val="008A5B8D"/>
    <w:rsid w:val="008A631E"/>
    <w:rsid w:val="008B5098"/>
    <w:rsid w:val="008C29DE"/>
    <w:rsid w:val="008C55E6"/>
    <w:rsid w:val="008E168F"/>
    <w:rsid w:val="008E4C68"/>
    <w:rsid w:val="008F6286"/>
    <w:rsid w:val="008F6543"/>
    <w:rsid w:val="00901E25"/>
    <w:rsid w:val="00911B40"/>
    <w:rsid w:val="0092769C"/>
    <w:rsid w:val="0095016E"/>
    <w:rsid w:val="00981BC7"/>
    <w:rsid w:val="00982CEE"/>
    <w:rsid w:val="00984943"/>
    <w:rsid w:val="009929BD"/>
    <w:rsid w:val="009B435F"/>
    <w:rsid w:val="009E3308"/>
    <w:rsid w:val="009F1932"/>
    <w:rsid w:val="009F500D"/>
    <w:rsid w:val="00A11C8F"/>
    <w:rsid w:val="00A13FC9"/>
    <w:rsid w:val="00A718D5"/>
    <w:rsid w:val="00AA12E5"/>
    <w:rsid w:val="00AA1D8D"/>
    <w:rsid w:val="00AA2434"/>
    <w:rsid w:val="00AC0308"/>
    <w:rsid w:val="00AC2F3E"/>
    <w:rsid w:val="00AC3767"/>
    <w:rsid w:val="00AC59B7"/>
    <w:rsid w:val="00AE0D6D"/>
    <w:rsid w:val="00AE28E5"/>
    <w:rsid w:val="00AE44C8"/>
    <w:rsid w:val="00AF0EB5"/>
    <w:rsid w:val="00AF1D19"/>
    <w:rsid w:val="00B16A2B"/>
    <w:rsid w:val="00B22FC7"/>
    <w:rsid w:val="00B46640"/>
    <w:rsid w:val="00B47730"/>
    <w:rsid w:val="00B505A7"/>
    <w:rsid w:val="00B63C0C"/>
    <w:rsid w:val="00B76B51"/>
    <w:rsid w:val="00B83431"/>
    <w:rsid w:val="00BA08DD"/>
    <w:rsid w:val="00BC0274"/>
    <w:rsid w:val="00BC2AC5"/>
    <w:rsid w:val="00BD3567"/>
    <w:rsid w:val="00BD7AB5"/>
    <w:rsid w:val="00BF27EF"/>
    <w:rsid w:val="00BF5FF0"/>
    <w:rsid w:val="00C152F5"/>
    <w:rsid w:val="00C26A70"/>
    <w:rsid w:val="00C31C2D"/>
    <w:rsid w:val="00C4054E"/>
    <w:rsid w:val="00C4475F"/>
    <w:rsid w:val="00C73A6C"/>
    <w:rsid w:val="00C74CD7"/>
    <w:rsid w:val="00C811C2"/>
    <w:rsid w:val="00C84417"/>
    <w:rsid w:val="00C910C3"/>
    <w:rsid w:val="00C95443"/>
    <w:rsid w:val="00CA4BFA"/>
    <w:rsid w:val="00CB0664"/>
    <w:rsid w:val="00CC1110"/>
    <w:rsid w:val="00CD3C73"/>
    <w:rsid w:val="00D11A3B"/>
    <w:rsid w:val="00D1717F"/>
    <w:rsid w:val="00D34E9D"/>
    <w:rsid w:val="00D3638F"/>
    <w:rsid w:val="00D46143"/>
    <w:rsid w:val="00D546F1"/>
    <w:rsid w:val="00D54BD7"/>
    <w:rsid w:val="00D72557"/>
    <w:rsid w:val="00D72C5B"/>
    <w:rsid w:val="00D75DCF"/>
    <w:rsid w:val="00D91E61"/>
    <w:rsid w:val="00DE1918"/>
    <w:rsid w:val="00E17281"/>
    <w:rsid w:val="00E313A6"/>
    <w:rsid w:val="00E405DD"/>
    <w:rsid w:val="00E84EB8"/>
    <w:rsid w:val="00E87F56"/>
    <w:rsid w:val="00E90078"/>
    <w:rsid w:val="00E9084B"/>
    <w:rsid w:val="00E97846"/>
    <w:rsid w:val="00EA00AD"/>
    <w:rsid w:val="00EA68DA"/>
    <w:rsid w:val="00EB26E1"/>
    <w:rsid w:val="00EC68A7"/>
    <w:rsid w:val="00ED120A"/>
    <w:rsid w:val="00ED2ED6"/>
    <w:rsid w:val="00EE1B57"/>
    <w:rsid w:val="00EF0315"/>
    <w:rsid w:val="00EF4256"/>
    <w:rsid w:val="00F32493"/>
    <w:rsid w:val="00F54400"/>
    <w:rsid w:val="00F5536A"/>
    <w:rsid w:val="00F64274"/>
    <w:rsid w:val="00F65C6E"/>
    <w:rsid w:val="00F91C03"/>
    <w:rsid w:val="00F9561D"/>
    <w:rsid w:val="00FC693F"/>
    <w:rsid w:val="00FD5615"/>
    <w:rsid w:val="00FE1B6A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29395"/>
  <w14:defaultImageDpi w14:val="300"/>
  <w15:docId w15:val="{F4B8362A-8FE4-407C-BBAC-49A3082B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41"/>
    <w:rsid w:val="002809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19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Private Name</cp:lastModifiedBy>
  <cp:revision>181</cp:revision>
  <dcterms:created xsi:type="dcterms:W3CDTF">2025-06-08T08:01:00Z</dcterms:created>
  <dcterms:modified xsi:type="dcterms:W3CDTF">2025-06-10T03:14:00Z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fe207af7-43ad-48b6-8abd-42661bbb37d2</vt:lpwstr>
  </property>
</Properties>
</file>